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96fe" w14:textId="53a9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2015 года № А-6/275. Зарегистрировано Департаментом юстиции Акмолинской области 20 июля 2015 года № 4884.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А-6/275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7"/>
    <w:bookmarkStart w:name="z1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услуга), оказывается организациями начального, основного среднего, общего среднего образования Акмолинской области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электронная,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электронная,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179 (зарегистрирован в Реестре государственной регистрации нормативных правовых актов № 11057).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о приеме документов услугополучателю, направление документов руководству;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 рабочий день. Результат – определение ответственного исполнителя для исполнения;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проекта приказа – 2 рабочих дня. Результат – направление проекта приказа руководству;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приказа – 1 рабочий день. Результат – подписание приказа;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приказа – 15 минут. Результат – расписка о приеме документов и приказ о зачислении в организацию начального, основного среднего, общего среднего образования.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очную и вечернюю форму обучения – не позднее 30 августа;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первый класс – с 1 июня по 30 августа.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 рабочий день;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проекта приказа – 2 рабочих дня;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приказа – 1 рабочий день;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приказа – 15 минут.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 - браузере компьютера услугополучателя (осуществляется для не зарегистрированных услугополучателей на Портале);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(далее - ИИН) и пароль;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 нарушениями в документах услугополучателя;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ведомственной подчиненности,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задейственных в оказании государственной услуги через Портал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 "портал 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- автоматизированное рабочее место региональный шлюз "электронного правительства;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А-6/275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А-5/169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оказывается отделами образования районов, городов Кокшетау, Степногорск, управлением образования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 (далее - Стандарт), утвержденному приказом Министра образования и науки Республики Казахстан от 8 апреля 2015 года № 179 (зарегистрирован в Реестре государственной регистрации нормативных правовых актов № 11057).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Государственную корпорацию - заявление на обучение в форме экстерната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заявление в форме электронного запроса, подписанного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направляет в организацию основного среднего, общего среднего образования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основного среднего, общего среднего образования издает приказ о разрешении на обучение в форме экстерната и направляет приказ ответственному исполнителю услугодателя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подготавливает проект выписки из приказа - 3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подписывает проект выписки из приказа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направляет в Государственную корпорацию выписку из приказа - 15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документов в организацию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издание приказа о разрешении на обучение в форме экстерната;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проекта выписки из приказа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выписки из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выписки из приказа о разрешении на обучение в форме экстерната в организациях основного среднего, общего среднего образования.</w:t>
      </w:r>
    </w:p>
    <w:bookmarkEnd w:id="52"/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направляет в организацию основного среднего, общего среднего образования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основного среднего, общего среднего образования издает приказ о разрешении на обучение в форме экстерната и направляет приказ ответственному исполнителю услугодателя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проект выписки из приказа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подписывает проект выписки из приказа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в Государственную корпорацию выписку из приказа - 15 минут.</w:t>
      </w:r>
    </w:p>
    <w:bookmarkEnd w:id="54"/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законного представителя с подтверждающим документом):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на обучение в форме экстерната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заключение врачебно-консультационное заключение комиссии, форма 035-1/у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справка о временном проживании за рубежом родителей услугополучателя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копия свидетельства о рождении услугополучателя (в случае рождения до 2008 года) при наличии копии удостоверения личности услугополучателя (оригинал 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услугополучателю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обучение в форме экстерната в организациях основного среднего, общегосреднего образования"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4930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А-7/296</w:t>
            </w:r>
          </w:p>
        </w:tc>
      </w:tr>
    </w:tbl>
    <w:bookmarkStart w:name="z1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А-5/169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услуга), оказывается организациями основного среднего и общего среднего образования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и в Государственную корпорацию –заявление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об основном среднем, общем среднем образовании" (далее - Стандарт), утвержденного приказом Министра образования и науки Республики Казахстан от 8 апреля 2015 года № 179 (зарегистрировано в Реестре государственной регистрации нормативных правовых актов № 11057).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заполнение дубликата –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дубликат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дубликат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дубликата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дубликата.</w:t>
      </w:r>
    </w:p>
    <w:bookmarkEnd w:id="64"/>
    <w:bookmarkStart w:name="z13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заполнение дубликата –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дубликат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дубликат - 15 минут.</w:t>
      </w:r>
    </w:p>
    <w:bookmarkEnd w:id="66"/>
    <w:bookmarkStart w:name="z14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услугополучателя, утерявшего документ,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документом удостоверяющий личность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свидетельства о рождении (в случае рождения 2008 года) с документом удостоверяющим личность (паспорта) родителя (законного представителя) несовершеннолетнего ребенка или документом, удостоверяющим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среднем образовании"</w:t>
            </w:r>
          </w:p>
        </w:tc>
      </w:tr>
    </w:tbl>
    <w:bookmarkStart w:name="z16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дубликатов документов об основном среднем, общем среднем образовании"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978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