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8084" w14:textId="5f08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июня 2015 года № А-6/277. Зарегистрировано Департаментом юстиции Акмолинской области 20 июля 2015 года № 4881. Утратило силу постановлением акимата Акмолинской области от 21 февраля 2020 года № А-2/82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А-2/82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Акмолинской области от 17.07.2019 </w:t>
      </w:r>
      <w:r>
        <w:rPr>
          <w:rFonts w:ascii="Times New Roman"/>
          <w:b w:val="false"/>
          <w:i w:val="false"/>
          <w:color w:val="000000"/>
          <w:sz w:val="28"/>
        </w:rPr>
        <w:t>№ А-8/332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Акмолинской области от 17.07.2019 </w:t>
      </w:r>
      <w:r>
        <w:rPr>
          <w:rFonts w:ascii="Times New Roman"/>
          <w:b w:val="false"/>
          <w:i w:val="false"/>
          <w:color w:val="00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Акмолинской области от 17.07.2019 </w:t>
      </w:r>
      <w:r>
        <w:rPr>
          <w:rFonts w:ascii="Times New Roman"/>
          <w:b w:val="false"/>
          <w:i w:val="false"/>
          <w:color w:val="00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Нуркенова Н.Ж.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звания "Лучший педагог"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Акмолинской области от 17.07.2019 </w:t>
      </w:r>
      <w:r>
        <w:rPr>
          <w:rFonts w:ascii="Times New Roman"/>
          <w:b w:val="false"/>
          <w:i w:val="false"/>
          <w:color w:val="ff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А-6/277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04.07.2018 </w:t>
      </w:r>
      <w:r>
        <w:rPr>
          <w:rFonts w:ascii="Times New Roman"/>
          <w:b w:val="false"/>
          <w:i w:val="false"/>
          <w:color w:val="ff0000"/>
          <w:sz w:val="28"/>
        </w:rPr>
        <w:t>№ А-7/286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замещение руководителей государственных учреждений среднего образования" (далее – государственная услуга), оказывается отделами образования районов, городов Кокшетау и Степногорск, государственным учреждением "Управление образования Акмолинской области"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4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уведомление об итогах конкурса на замещение руководителей государственных учреждений среднего образования в произвольной форме (далее - уведомление)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участия в конкурсе на замещение руководителей государственных учреждений среднего образования" (далее – Стандарт), утвержденного приказом Министра образования и науки Республики Казахстан от 8 апреля 2015 года № 173 (зарегистрирован в Реестре государственной регистрации нормативных правовых актов № 11058).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4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представленных документов, подготавливает проект уведомления либо мотивированного ответа об отказе в оказании государственной услуги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уведомление либо мотивированный ответ об отказе в оказании государственной услуги – 20 минут.</w:t>
      </w:r>
    </w:p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действия: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уведомления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уведомления либо мотивированного ответа об отказе в оказании государственной услуги.</w:t>
      </w:r>
    </w:p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представленных документов, подготавливает проект уведомления либо мотивированного ответа об отказе в оказании государственной услуги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либо мотивированный ответ об отказе в оказании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уведомление либо мотивированный ответ об отказе в оказании государственной услуги – 20 минут.</w:t>
      </w:r>
    </w:p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услугополучателя, либо его представителя по нотариально заверенной доверенности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трудовую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личный листок по учету кадров и фото;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производственную характеристику с прежнего места работы с указанием имевшихся взысканий и поощрений;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копию документа об имеющейся квалификационной категории и ученой степени (при ее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 о прохождении медицинского освидетельствования по форме согласно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под № 6697);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Перспективный План развития школы.</w:t>
      </w:r>
    </w:p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конкурсе на замещение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для участия в конкурсе на замещение руководителей государственных учреждений среднего образования"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