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1d9e" w14:textId="6901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июня 2015 года № А-6/265. Зарегистрировано Департаментом юстиции Акмолинской области 20 июля 2015 года № 4877.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А-6/265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оказывается психолого-медико-педагогическими консультациями Акмолинской области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психолого-медико-педагогического обследования и консультирования: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10 минут. Результат – направление документов руководству и специалистам услугодателя;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и специалисты услугодателя ознакамливаются с документами, осуществляют сбор медицинского и социально-психологического анамнеза, проводят комплексное психолого-медико-педагогическое обследование – 40 минут. Результат – установление медицинского и психолого-педагогического диагноза, принятие общего заключения с указанием рекомендуемых образовательных, медицинских, социальных услуг;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 ознакамливаются и подписывают общее заключение с указанием рекомендуемых образовательных, медицинских, социальных услуг – 5 минут. Результат – подготовка и подписание общего заключения с указанием рекомендуемых образовательных, медицинских, социальных услуг;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услугополучателю письменное заключение с указанием рекомендуемых образовательных, медицинских и социальных услуг, типа образовательной программы – 5 минут. Результат – выдача письменного заключения.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Психолого-медико-педагогическое обследование: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направление услугополучателя на комплексное психолого-медико-педагогическое обследование;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и специалисты услугодателя ознакамливаются с документами, осуществляют сбор медицинского и социально-психологического анамнеза, проводят комплексное психолого-медико-педагогическое обследование – 15 календарных дней. Результат – установление медицинского и психолого-педагогического диагноза, принятие общего заключения с указанием рекомендуемых образовательных, медицинских, социальных услуг;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 ознакамливаются и подписывают общее заключение с указанием рекомендуемых образовательных, медицинских, социальных услуг - 10 календарных дней. Результат – подготовка и подписание общего заключения с указанием рекомендуемых образовательных, медицинских, социальных услуг;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услугополучателю письменное заключение с указанием рекомендуемых образовательных, медицинских, социальных услуг, типа образовательной программы – 15 минут. Результат – выдача письменного заключения.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психолого-медико-педагогического обследования и консультирования: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10 минут;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и специалисты услугодателя ознакамливаются с документами, осуществляют сбор медицинского и социально-психологического анамнеза, проводят комплексное психолого-медико-педагогическое обследование – 40 минут;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 ознакамливаются и подписывают общее заключение с указанием рекомендуемых образовательных, медицинских, социальных услуг – 5 минут;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услугополучателю письменное заключение с указанием рекомендуемых образовательных, медицинских и социальных услуг, типа образовательной программы – 5 минут.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Психолого-медико-педагогическое обследование: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и специалисты услугодателя ознакамливаются с документами, осуществляют сбор медицинского и социально-психологического анамнеза, проводят комплексное психолого-медико-педагогическое обследование – 15 календарных дней;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 ознакамливаются и подписывают общее заключение с указанием рекомендуемых образовательных, медицинских, социальных услуг - 10 календарных дней;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услугополучателю письменное заключение с указанием рекомендуемых образовательных, медицинских, социальных услуг, типа образовательной программы – 15 минут.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возможностями".</w:t>
      </w:r>
      <w:r>
        <w:br/>
      </w:r>
      <w:r>
        <w:rPr>
          <w:rFonts w:ascii="Times New Roman"/>
          <w:b/>
          <w:i w:val="false"/>
          <w:color w:val="000000"/>
        </w:rPr>
        <w:t>Проведение первичного психолого-медико-педагогического обследования и консультирования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возможностями".</w:t>
      </w:r>
      <w:r>
        <w:br/>
      </w:r>
      <w:r>
        <w:rPr>
          <w:rFonts w:ascii="Times New Roman"/>
          <w:b/>
          <w:i w:val="false"/>
          <w:color w:val="000000"/>
        </w:rPr>
        <w:t>Психолого-медико-педагогическое обследование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А-6/265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 1. Общие положения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центрами, кабинетами психолого –педагогической коррекции Акмолинской области (далее – услугодатель).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индивидуальные, подгрупповые и групповые занятия и консультации.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 (далее - Стандарт).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Акмолинской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А-5/187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и регистрацию документов – 10 минут. Результат – направляет документы руководству;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10 минут. Результат – направляет документы ответственному исполнителю для заключения договора;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заключает договор, устанавливает расписание занятий с родителем услугополучателя, определенного индивидуально-развивающей программой, на основе оценки психофизического состояния детей и подростков и учебным планом составленной организации образования - 20 минут. Результат – график посещений занятий, а также направление специалистам для осуществления рекомендации;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услугодателя дают рекомендации услугополучателю, учитывая индивидуальные возможности и особенности услугополучателя - 20 минут. Результат – выдача справки по форме.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курса психолого-медико-педагогической коррекции и социальной реабилитации детей с ограниченными возможностями – от 90 до 365 календарных дней.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и регистрацию документов – 10 минут;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10 минут;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заключает договор устанавливает расписание занятий с родителем услугополучателя, определенного индивидуально-развивающей программой, на основе оценки психофизического состояния детей и подростков и учебным планом составленной организации образования - 20 минут;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услугодателя дают рекомендации услугополучателю, учитывая индивидуальные возможности и особенности услугополучателя - 20 минут.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с проблемами в развитии"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"Реабилитация и социальная адаптация детей и подростков с проблемами в развитии"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А-6/265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консультативной помощи семьям, воспитывающим детей с ограниченными возможностями" (далее – государственная услуга) оказывается реабилитационными центрами, кабинетами психолого-педагогической коррекции Акмолинской области (далее – услугодатель).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письменная рекомендация семье, воспитывающей ребенка с ограниченными возможностями.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- 10 минут. Результат - направление документов руководителю услугодателя;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- 10 минут. Результат – направление документов ответственному исполнителю для подготовки проекта рекомендации;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проект рекомендации - 30 минут. Результат – проект рекомендации;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рекомендацию - 5 минут. Результат процедуры – передача документов сотруднику канцелярии;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рекомендацию - 5 минут. Результат – выдача письменной рекомендации семье, воспитывающей ребенка с ограниченными возможностями.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- 10 минут;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исполнителя- 10 минут;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проект рекомендации - 30 минут;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рекомендацию - 5 минут;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рекомендацию - 5 минут.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семьям, 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возможностями"</w:t>
            </w:r>
          </w:p>
        </w:tc>
      </w:tr>
    </w:tbl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"Оказание консультативной помощи семьям, воспитывающим детей с ограниченными возможностями"</w:t>
      </w:r>
    </w:p>
    <w:bookmarkEnd w:id="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А-6/265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услуга), оказывается организациями начального, основного среднего, общего среднего образования Акмолинской области (далее - услугодатель).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прием, регистрацию документов, а также подготавливает проект расписки – 1 рабочий день. Результат – направляет проект расписки руководству;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проектом расписки – 1 рабочий день. Результат – подписание расписки;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расписку – 5 минут. Результат – расписка о приеме документов (в произвольной форме).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прием, регистрацию документов, а также подготавливает проект расписки - 1 рабочий день;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проектом распиской – 1 рабочий день;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расписку - 5 минут.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 состоянию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длительного времени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посещать 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1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А-6/265</w:t>
            </w:r>
          </w:p>
        </w:tc>
      </w:tr>
    </w:tbl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услуга), оказывается специальными организациями образования, организациями начального, основного среднего, общего среднего образования Акмолинской области (далее - услугодатель).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осуществляет прием документов, их регистрацию, подготовку проекта приказа – 15 минут. Результат – направление проекта приказа на подписание руководства и выдача расписки услугополучателю;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проектом приказа – 10 минут. Результат – подписание приказа;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копию приказа услугополучателю – 5 минут. Результат –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августа.</w:t>
      </w:r>
    </w:p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их регистрацию, подготовку проекта приказа – 15 минут;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проектом приказа – 10 минут;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копию приказа услугополучателю – 5 минут.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специальным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</w:tbl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1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