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2632" w14:textId="1a12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мая 2015 года № А-6/236. Зарегистрировано Департаментом юстиции Акмолинской области 1 июля 2015 года № 4850. Утратило силу постановлением акимата Акмолинской области от 4 марта 2020 года № А-3/108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А-3/108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от 28 февраля 2014 года № А-3/65 (зарегистрировано в Реестре государственной регистрации нормативных правовых актов № 4090, опубликовано 24 апреля 2014 года в газетах "Акмолинская правда" и "Арқа ажары");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28 февраля 2014 года № А-3/65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от 29 сентября 2014 года № А-9/474 (зарегистрировано в Реестре государственной регистрации нормативных правовых актов № 4426, опубликовано 8 ноября 2014 года в газетах "Акмолинская правда" и "Арқа ажары").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Адильбекова Д.З.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А-6/236</w:t>
            </w:r>
          </w:p>
        </w:tc>
      </w:tr>
    </w:tbl>
    <w:bookmarkStart w:name="z9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Акмолинской области от 01.03.2018 </w:t>
      </w:r>
      <w:r>
        <w:rPr>
          <w:rFonts w:ascii="Times New Roman"/>
          <w:b w:val="false"/>
          <w:i w:val="false"/>
          <w:color w:val="ff0000"/>
          <w:sz w:val="28"/>
        </w:rPr>
        <w:t>№ А-3/105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9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государственная услуга) оказывается уполномоченными органами в области развития сельских территорий местных исполнительных органов районов и городов областного значения Акмолинской области (далее – услугодатель).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и выдача результатов оказания государственной услуги осуществляются через: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при обращении: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 является заключение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(далее – Соглашение)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утвержденному приказом исполняющего обязанности Министра национальной экономики Республики Казахстан от 27 марта 2015 года № 275 (зарегистрирован в Реестре государственной регистрации нормативных правовых актов № 10805) (далее – Стандарт)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Государственную корпорацию является уведомление о необходимости обращения услугополучателя к услугодателю (с указанием адреса и контактных данных) для заключения Соглашения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и назначает ответственного исполнителя – 15 минут;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достоверность предоставленных документов, вносит на рассмотрение постоянно действующей комиссии (далее - комиссия) либо готовит мотивированный ответ об отказе – 3 рабочих дня;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документы и принимает решение о предоставлении либо об отказе в предоставлении мер социальной поддержки – 7 рабочих дней;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разрабатывает проект постановления акимата района (города областного значения) (далее – акимат) о предоставлении мер социальной поддержки либо готовит мотивированный ответ об отказе – 3 рабочих дня;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акимат принимает постановление о предоставлении мер социальной поддержки – 4 рабочих дня;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подготавливает проект Соглашения – 2 рабочих дня;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руководство услугодателя подписывает Соглашение совместно с услугополучателем и (или) поверенным (агентом) – 3 рабочих дня.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оказания государственной услуги: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документов на рассмотрение комиссии;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 комиссии;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постановления акимата;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постановление акимата;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 Соглашения;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Соглашения.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и назначает ответственного исполнителя – 15 минут;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достоверность предоставленных документов, вносит на рассмотрение постоянно действующей комиссии (далее - комиссия) либо готовит мотивированный ответ об отказе – 3 рабочих дня;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документы и принимает решение о предоставлении либо об отказе в предоставлении мер социальной поддержки – 7 рабочих дней;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разрабатывает проект постановления акимата района (города областного значения) (далее – акимат) о предоставлении мер социальной поддержки либо готовит мотивированный ответ об отказе – 3 рабочих дня;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акимат принимает постановление о предоставлении мер социальной поддержки – 4 рабочих дня;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подготавливает проект Соглашения – 2 рабочих дня;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руководство услугодателя подписывает Соглашение совместно с услугополучателем и (или) поверенным (агентом) – 3 рабочих дня.</w:t>
      </w:r>
    </w:p>
    <w:bookmarkEnd w:id="55"/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в процессе оказания государственной услуги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принимает, регистрирует заявление услугополучателя и выдает расписку о приеме соответствующих документов с указанием даты и времени приема документов;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заверенной доверенности).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доверенности):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подъемного пособия: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подъемного пособия и бюджетного кредита на приобретение жилья: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приобретаемого недвижимого имущества;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(для специалистов, состоящих в браке) (в случае заключения брака до 2008 года);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получении подъемного пособия и бюджетного кредита на строительство жилья: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(для специалистов, состоящих в браке) (в случае заключения брака до 2008 года);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право пользования земельным участком, предоставленным на строительство жилья на имя специалиста;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залогового имущества;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залогового имущества;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софинансирование части строительства жилья, превышающей размер выдаваемого кредита.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свидетельства о заключении брака (в случае заключения брака после 2008 года), адресной справки с места жительства услугополучателя, справки об отсутствии (наличии) недвижимого имущества у специалиста и его (ее) супруги (-а) и детей в данном сельском населенном пункте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и с Государственной корпорацией "Правительство для граждан"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bookmarkStart w:name="z9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