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97cf" w14:textId="daa9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и акима Акмолинской области, постановление акимата Акмолинской области и решение Акмолинского областного маслихата об изменениях в административно-территориальном устройстве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мая 2015 года № А-5/221 и решение Акмолинского областного маслихата от 22 мая 2015 года № 5С-37-6. Зарегистрировано Департаментом юстиции Акмолинской области 26 июня 2015 года № 4843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и акима Акмолинской области,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и решение Акмолинского областного маслихата об изменениях в административно-территориальном устройстве Акмолинской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2015 года № А-5/221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Акмолинского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2015 года № 5С-37-6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вносимых изменений в решение Акмолинского областного маслихата и акима Акмолинской области, постановление акимата Акмолинской области и решение Акмолинского областного маслихата еб изменениях в административно-территориальном устройстве Акмолинской области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и акима Акмолинской области от 31 октября 2001 года № С-11-7</w:t>
      </w:r>
      <w:r>
        <w:rPr>
          <w:rFonts w:ascii="Times New Roman"/>
          <w:b w:val="false"/>
          <w:i w:val="false"/>
          <w:color w:val="00008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О переименовании сельского округа и населенных пунктов Аршалынского, Енбекшильдерского и Целиноградского районов» (зарегистрировано в Реестре государственной регистрации нормативных правовых актов № 882, опубликовано 5 января 2002 года в газете «Акмолинская правда»):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«ауыл» заменить соответственно словом «село», в заголовке и пункте 1 внесены изменения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27 апреля 2007 года № А-5/144 и решение Акмолинского областного маслихата от 22 мая 2007 года № ЗС-26-3 «О переименовании села Малиновка и Малиновского сельского округа Целиноградского района» (зарегистрировано в Реестре государственной регистрации нормативных правовых актов № 3222, опубликовано 24 мая 2007 года в газетах «Арқа ажары», «Акмолинская правда»):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«аул», «аульный» заменить соответственно словами «село», «сельский», текст на государственном языке не изменяется.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