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dc78" w14:textId="373d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видов субсидируемых гербицидов и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25 мая 2015 года № А-6/226. Зарегистрировано Департаментом юстиции Акмолинской области 23 июня 2015 года № 4836. Утратило силу постановлением акимата Акмолинской области от 6 августа 2015 года № А-8/377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06.08.2015 </w:t>
      </w:r>
      <w:r>
        <w:rPr>
          <w:rFonts w:ascii="Times New Roman"/>
          <w:b w:val="false"/>
          <w:i w:val="false"/>
          <w:color w:val="ff0000"/>
          <w:sz w:val="28"/>
        </w:rPr>
        <w:t>№ А-8/377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2014 года № 573 «Об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виды субсидируемых гербицидов и нормы субсидий на 1 литр (килограмм) гербицидов, приобретенных у поставщиков гербицидов отечественного производства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виды субсидируемых гербицидов и нормы субсидий на 1 литр (килограмм) гербицидов, приобретенных у поставщиков гербицидов иностранного производства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установлении видов субсидируемых гербицидов и норм субсидий» от 30 июня 2014 года № А-6/275 (зарегистрировано в Реестре государственной регистрации нормативных правовых актов № 4257, опубликовано 12 июля 2014 года в газетах «Арка ажары» и «Акмолинская правда»).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05 2015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25 мая 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А-6/226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субсидируемых гербицидов и нормы субсидий на 1 литр (килограмм) гербицидов, приобретенных у поставщиков гербицидов отечественного производства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6888"/>
        <w:gridCol w:w="1363"/>
        <w:gridCol w:w="2595"/>
        <w:gridCol w:w="2193"/>
      </w:tblGrid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гербицидов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концентрат эмульсии (феноксапроп-п-этил, 120 г/л+фенклоразол-этил (антидот), 60 г/л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Акцент прима, 96% концентрат эмульсии (метолахлор, 960 г/л)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водный раствор (глифосат, 360 г/л)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Диамин,72% водный раствор (диметиламинная соль 2,4–Д)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24 % концентрат эмульсии (оксифлуорфен, 240 г/л)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2 187,5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концентрат эмульсии (2-этилгексиловый эфир 2,4 дихлорфеноксиуксусной кислоты 600 г/л)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смачивающийся порошок (метсульфурон-метил, 600 г/кг)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Старт, 35 % концентрат эмульсии (пендиметалин, 350 г/л)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концентрат эмульсии (феноксапроп-п-этил, 120 г/л)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Дезормон-эфир, 72% концентрат эмульсии (2-этилгексиловый эфир 2, 4 дихлорфеноксиуксусной кислоты)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профи, водный раствор (2,4-Д кислота в виде 2-этилгексилового эфира, 850 г/л)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 905 концентрат эмульсии (2,4-Д кислота в виде 2-этилгексилового эфира, 905 г/л)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897,2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водный раствор (диметиламинные соли 2,4-Д, 357 г/л+дикамбы, 124 г/л)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989,7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 60% водно-диспергируемые гранулы (метсульфурон-метил, 600 г/кг)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10 750,0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концентрат эмульсии (феноксапроп-п-этил, 100 г/л+мефенпир-диэтил (антидот), 27 г/л)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1 712,5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концентрат эмульсии (феноксапроп-п-этил, 100 г/л+антидот, 27 г/л)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1 424,5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эмульсии (клодинафоп-пропаргил, 80 г/л+антидот, 20 г/л)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2 133,7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водный раствор (глифосат, 360 г/л)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водный раствор (глифосат в виде калийной соли, 500 г/л)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водный раствор (глифосат 540 г/л)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878,7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33% концентрат эмульсии (пендиметалин, 330 г/л)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4% концентрат эмульсии (хизалофоп-П-тефурил, 40 г/л)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Галлантный 75%, сухая тягучая суспензия (трибенурон-метил, 750 г/кг)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водный раствор (глифосат, 500 г/л)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878,7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суспензионная эмульсия (2,4-Д кислоты в виде сложного 2-этилгексилового эфира,410 г/л)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1 715,0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микрокапсулированная эмульсия (90 г/л феноксапроп-П-этил+ 60 г/л клодинафоп-пропаргила+40 г/л клоквинтосет-мексила)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3 350,0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Экстра, эмульсия масляно-водная (феноксапроп-п-этил 70 г/л+антидот 40 г/л)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1 664,5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Авгурон экстра, суспензионный концентрат (тидиазурон, 360 г/л+диурон, 180 г/л)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7 193,5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СпрутЭкстра, водный раствор (глифосат, 540 г/л)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1 207,5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 раствор (дикамба кислоты, 360 г/л +хлорсульфурон кислоты,22,2 г/л)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2 587,5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 концентрат коллоидного раствора (2-этилгексиловый эфир 2,4-Д кислоты, 950 г/л)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1 207,5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Примадонна, суспензионная эмульсия (2-этилгексиловый эфир 2,4-Д кислоты, 300 г/л+флорасулам, 3,7 г/л)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1 437,5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концентрат эмульсии (феноксапроп-п-этил, 140 г/л+фенклоразол-этил (антидот), 35 г/л)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2 817,5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концентрат эмульсии (феноксапроп-п-этил, 140 г/л)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3 450,0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микрокапсулированная эмульсия (хизалофоп-п-тефурил, 40 г/л)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2 530,0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водный раствор (клопиралид, 300 г/л)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4 025,0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водный раствор (глифосат 360 г/л)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75% водно-диспергируемые гранулы (глифосат 747 г/кг)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концентрат эмульсии (2,4-Д кислота в виде 2-этилгексилового эфира, 850 г/л)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концентрат эмульсии (феноксапроп-п-этил, 100 г/л+фенклоразол-этил (антидот), 50 г/л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концентрат эмульсии (галоксифоп-Р-метил 104 г/л)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1 850,0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водно-диспергируемые гранулы (метрибузин 700 г/л)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3 650,0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10 % водный концентрат (имазетапир, 100 г/л)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водно-диспергируемые гранулы (метсульфурон-метил, 600 г/кг)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водно-диспергируемые гранулы (клопиралид 750 г/кг)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9 250,0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водный раствор (2,4-Д диметиламинная соль, 720 г/л)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водный раствор (глифосат, 360 г/л)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водный раствор (глифосат, 540 г/л)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эмульсия масляно-водная (феноксапроп-п-этил, 140 г/л+клоквинтоцет-мексил, 50 г/л)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2 187,5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концентрат эмульсии (2-этилгексиловый эфир 2,4-Д кислоты, 905 г/л)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887,5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концентрат эмульсии (галаксифоп-п-метил 108 г/л)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2 177,5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эмульсия масляно-водная (феноксапроп-п-этил 140 г/л+ клодинафоп-пропаргил 90 г/л+кловинтоцет-мексил)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3 707,5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Леггеро, эмульсия масляно-водная (клодинафоп-пропаргил 240 г/л+клоквинтоцетмексил 60 г/л)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3 842,5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г/кг – грамм на килограмм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г/л - грамм на литр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25 мая 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А-6/226   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субсидируемых гербицидов и нормы субсидий на 1 литр (килограмм) гербицидов, приобретенных у поставщиков гербицидов иностранного производства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7071"/>
        <w:gridCol w:w="1353"/>
        <w:gridCol w:w="2578"/>
        <w:gridCol w:w="1927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гербицидов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Абсолют, водный раствор (диметиламинная соль 2,4-Д, 357 г/л+дикамба, 124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Авестар, 10% концентрат эмульсии (феноксапроп-п-этил, 100 г/л + фенклоразол-этил (антидот), 50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1 249,2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концентрат эмульсии (феноксапроп-п-этил, 120 г/л+фенклоразол-этил (антидот), 60 г/л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Агура, 10% водный концентрат (имазетапир, 100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концентрат эмульсии (пиноксаден, 45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Активо, водно-диспергируемые гранулы (трибенурон-метил 375 г/кг+тифенсульфурон-метил 375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Азимекс, водно-диспергируемые гранулы (азимсульфурон, 500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концентрат эмульсии (тепралоксидим, 45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1 043,1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смачивающийся порошок (метилсульфурон-метил, 600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7 137,0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Ацетохлор, концентрат эмульсии (ацетохлор, 900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Аттрибут, 70% водно-диспергируемые гранулы (пропоксикарбазон, 700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 М, 37% водный раствор (бентазон 25%+МСРА натрий-калийная соль, 12,5 %)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концентрат эмульсии (феноксапроп-п-этил, 100 г/л+мефенпир-диэтил (антидот), 27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водный раствор (бентазон, 480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суспензионная эмульсия (2,4-Д кислоты в виде сложного 2-этилгексилового эфира,410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1 026,9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Баста, 15% водный раствор (глифосат аммония, 150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водный раствор (дикамба, 480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масляный концентрат эмульсии (этофумезат, 126+фенмедифам, 63+десмедифам, 21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Биатлон, заводская бинарная упаковка (2-этилгексиловый эфир 2,4-Д кислоты, 564 г/л + триасульфурон, 750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концентрат эмульсии (этофумезат, 110 г/л + десмедифам, 70 г/л + фенмедифам, 90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Бинго, сухая текучая суспензия (тифенсульфурон-метил 750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концентрат эмульсии (просульфокарб, 800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Боливер, 50 % водно-диспергируемые гранулы (азимсульфурон, 500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82 384,2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КС, 40% концентрат суспензии (метазахлор, 400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водный раствор (глифосат, 360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концентрат эмульсии (пендиметалин, 330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водный раствор(дикамба, 124 г/л+2,4Д, 357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концентрат эмульсии (галаксифоп Р-метил 108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суспензионный концентрат (прометрин, 500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воднорастворимый концентрат (500 г/л МЦПА кислоты в виде диметиламинной, калиевой и натриевой солей)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концентрат эмульсии (оксифлуорфен, 240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воднорастворимый концентрат (пиклорам, 150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1 415,4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 концентрат эмульсии (клодинофоп-пропаргил, 80 г/л+клоксинтоцет-мексил, 20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1 942,5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Гранат, водно-диспергируемые гранулы (750 г/кг трибенурон-метила)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17 250,0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 (трибенурон-метил 750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мега, водно-диспергируемые гранулы (трибенурон-метил, 500 г/кг+тифенсульфурон-метил, 250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19 480,5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водно-диспергируемые гранулы (трибенурон-метил, 750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19 310,1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сухая текучая суспензия (трибенурон-метил, 750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Грассер, эмульсия масляно-водная (феноксапроп-п-этил, 69 г/л+нафталевый ангидрид (антидот), 125 г/л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концентрат эмульсии (2-этилгексиловый эфир 2,4 дихлорфеноксиуксусной кислоты 600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концентрат эмульсии (2,4-Д кислоты в виде 2-этилгексилового эфира, 720 г/л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ГрейнЭкстра 2,4-Д, водный раствор (диметиламинная соль 2,4-Д,720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Грейз, 60% водно-диспергируемые гранулы(метсульфурон-метил, 600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Гурон, концентрат эмульсии (галоксифоп-Р-метил, 104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Д–Армон-Эфир, 72% концентрат эмульсии (2-этилгексиловый эфир 2,4-Д кислоты)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водный концентрат (диметиламинная соль 2,4-Д)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Делик 240, концентрат эмульсии (галоксифоп-п-метил, 240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концентрат эмульсии (флуроксипир, 350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1 561,8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водный раствор (дикамба, 480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водный раствор (диметиламинная соль 2,4–Д)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водный раствор (дикамба, 480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1 482,3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72% водный раствор (2,4-Д аминная соль)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ДуалГолд 960, концентрат эмульсии (С-метолахлор, 960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Дублон Голд, водно-диспергируемые гранулы (600 г/кг никосульфурона + 150 г/кг тифенсульфурон-метила)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Дракон 77%, водно-диспергируемые гранулы (глифосат, 770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510,6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 4,8% водорастворимый концентрат (имазамокс, 33 г/л+имазапир, 15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2 433,0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Ессенсекор 70%, водно-диспергируемые гранулы (метрибузин, 700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2 054,1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концентрат эмульсии (галоксифоп-Р-метил 108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1 553,1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концентрат суспензии (метрибузин, 600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2 356,5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концентрат эмульсии (2,4-Д кислота в виде 2-этилгексилового эфира 500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смачивающийся порошок (метсульфурон-метил, 600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концентрат коллоидного раствора (метрибузин, 250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10% концентрат эмульсии (феноксапроп-п-этил, 100 г/л + клоквинтоцет-мексил (антидот), 27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концентрат эмульсии (галаксифоп-п-метил 108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70% смачивающийся порошок (метрибузин, 700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Канцлер, водно-диспергируемые гранулы (метсульфурон-метил 600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водорастворимый порошок (римсульфурон, 250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Клинч 100, 10% концентрат эмульсии (феноксапроп-пэтил, 100 г/л+фенхлоразол-этил, 30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Канонир, сухая текучая суспензия (тифенсульфурон-метил 750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13 924,2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сухая текучая суспензия (тифенсульфурон-метил 680 г/кг+метсульфурон-метил 70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водорастворимый концентрат (бентазон, 480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Кугар, концентрат эмульсии (феноксапроп-п-этил, 140 г/л+клодинафоп-пропаргил, 90 г/л+кловинтоцет-мексил, 60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1 207,2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Икстрим, водорастворимый концентрат (глифосат в виде изопропиламинной и калийной солей, 540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 60, смачивающийся порошок (метсульфурон-метил, 600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5 580,0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концентрат наноэмульсии (метрибузин, 270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2 081,1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водный раствор (аминопиралид, 240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5 229,9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водно-диспергируемые гранулы (аминопиралид, 300 г/кг + флорасулам, 150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11 932,5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водно-диспергируемые гранулы (метсульфурон-метил-600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10 767,0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Ларен, 60% смачивающийся порошок (метсульфурон метил, 600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11 935,8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эмульсия масляно-водная (феноксапроп-п-этил, 100 г/л + клоквинтосет-мексил, (антидот), 20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Экстра, концентрат эмульсии (феноксапроп-п-этил, 70 г/л + клоквинтосет-мексил (антидот), 40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микрокапсулированная эмульсия (90 г/л феноксапроп-п-этил + 60 г/л клодинафоппропаргила + 40 г/л клоквинтосет-мексила)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водно-диспергируемые гранулы (метсульфурон-метил, 600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6 721,5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8% концентрат эмульсии (клодинафоп–пропаргил, 80 г/л+кловинтоцет-мексил (антидот), 20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1 207,8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водно-диспергируемые гранулы (дикамба, 659 г/кг+триасульфурон, 41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водно-диспергируемые гранулы (клопиралид, 750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7 492,5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водно-диспергируемые гранулы (метсульфурон-метил, 600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9 254,7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 Супер, водно-диспергируемые гранулы (метсульфурон-метил, 300 г/кг+трибенурон-метил, 450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МайстерПауэр, масляная дисперсия (форамсульфурон, 31,5 г/л + иодосульфурон-метил-натрия, 1,0 г/л+тиенкарбазон-метил, 10 г/л + ципросульфид (антидот), 15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2 243,1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Мерит 45, масляная дисперсия (пироксулам, 45 г/л + клоквинтоцет-мексил (антидот) 90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концентрат эмульсии (с-метолахлор, 960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Метурон, водно-диспергируемые гранулы (метсульфурон-метил, 600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водно-диспергируемые гранулы (метсульфурон - метил, 600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8 882,4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концентрат эмульсии (хизалофоп-п-этил, 125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1 285,8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водно-диспергируемые гранулы (метсульфурон-метил, 600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Москит, водно-диспергируемые гранулы (трибенурон-метил 750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18 666,0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концентрат суспензии (метазахлор, 375 г/л + имазамокс, 25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2 165,1 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Никомекс Плюс, водно-диспергируемые гранулы (никосульфурон, 700 г/кг+тифенсульфурон-метил 125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концентрат эмульсии (феноксапроп-п-этил, 140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концентрат эмульсии (феноксапроп-п-этил, 140 г/л+фенклоразол-этил (антидот), 35 г/л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1 283,1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концентрат эмульсии (хизалофоп-п-тефурил, 40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водный концентрат (имазетапир, 100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2 178,3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водный концентрат (имазетапир, 100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водно-диспергируемые гранулы (метсульфурон-метил, 600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1 968,6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 Дуо, водно-диспергируемые гранулы (метсульфурон-метил, 70 г/кг+тифенсульфурон-метил, 680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13 886,1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Пульсар, 4% водный раствор (имазамокс, 40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Голд, концентра эмульсии (феноксапроп-п-этил,64 г/л+йодосульфурон-метил, 8 г/л +мефенпир-диэтил (антидот), 24 г/л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 100, 10% концентрат эмульсии (феноксапроп-п-этил, 100 г/л+мефенпир-диэтил (антидот), 27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1 143,3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Супер, 7,5% эмульсия масляно-водная (феноксапроп-п-этил, 69 г/л+мефенпир-диэтил (антидот), 75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Турбо, концентрат эмульсии (феноксапроп-п-этил, 120 г/л+мефенпир-диэтил (антидот), 33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водный раствор (глифосат 360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водный раствор (глифосат, 540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Рейнбоу 25 ОД, масляная дисперсия (пеноксулам, 25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Рендор, 70% смачивающийся порошок (метрибузин, 700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Реглон Супер 150, водный раствор (дикват 150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Рестрикт, водно-диспергируемые гранулы (тифенсульфурон-метил, 545 г/кг+метсульфурон-метила, 164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19 818,9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Респект, водно-диспергируемые гранулы (трибенурон-метил, 750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5 176,5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Ромул водно-диспергируемые гранулы (римсульфурон, 250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смачивающийся порошок (этаметсульфурон-метил, 750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66 489,0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водный раствор (клопиралид, 300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Сарацин, эмульсия масляно-водная (феноксапроп-п-этил 140 г/л + клодинафоп-прапаргил 90 г/л + клоквинтоцет-мексил 72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2 259,9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Сафари, масляная дисперсия (хизалофоп-п-этил, 50 г/л+имазамокс, 38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масляная дисперсия (иодосульфурон-метил-натрия, 25 г/л + амидосульфурон, 100 г/л+мефенпир-диэтил (антидот) 250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3 663,0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Селект, концентрат эмульсии (клетодим 120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1 207,8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320, концентрат эмульсии (претилахлор, 300 г/л+пирибензоксим, 20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48% водный раствор (глифосат, 360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Спайдер, концентрат эмульсии (клетодим, 240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Спрут, водный раствор (глифосат, 360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водно-диспергируемые гранулы (клопиралид 750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6 423,0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эмульсия масляно-водная (феноксапроп-п-этил 140 г/л+ клодинафоп-пропаргил 90 г/л+кловинтоцет-мексил)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Сталкер, водно-диспергируемые гранулы (трибенурон-метил, 750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концентроат эмульсии (флуроксипир, 333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Стирап, 45% водный раствор (глифосат, 450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Стирап 360, 36% водный раствор (глифосат, 360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концентрат эмульсии (пендиметалин, 330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Стратос Ультра, 10% концентрат эмульсии (циклоксидим, 100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Стратего, водно-диспергируемые гранулы (клопиралид, 750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3 376,5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Стриг, 72% водный раствор (диметиламинная соль 2,4 Д, 720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 Экстра, 480 водный раствор (диметиламинная соль 2,4 Д 357 г/л+дикамба, 124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Тайфун, 36% водный раствор (глифосат, 360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водный раствор (глифосат, 500 г/л (калийная соль)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Тердок, 8 % концентрат эмульсии (клодинафоп-пропаргил,80 г/л+клоквинтоцет-мексил (антидот), 20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1 221,3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Терекс, водный раствор (глифосат кислоты 540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сухая текучая суспензия (римсульфурон, 250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39 960,0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эмульсии (клодинафоп-пропаргил, 80 г/л+антидот, 20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1 280,2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концентрат эмульсии (240 г/л клодинафоп-пропаргил+60 г/л клоквинтоцет-мексил)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5 827,5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водный раствор (глифосат, 500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водный раствор (клопиралид, 300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водный раствор (глифосат, 540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48% водный раствор (глифосат, 360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концентрат эмульсии (ацетохлор, 900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Трифлюр, 48% концентрат эмульсии (трифлуралин, 480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водно-диспергируемые гранулы (имазетапир, 450 г/кг + хлоримурон-этил, 150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10 462,5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водный раствор (глифосат, 450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 раствор (дикамба кислоты, 360 г/л+хлорсульфурон кислоты, 22,2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Голд 54% (глифосат 540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концентрат эмульсии (феноксапроп-п-этил), 100 г/л + фенклоразол-этил (антидот) 27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Феноксам, концентрат эмульсии (феноксапроп-п-этил, 90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ФинесЛайт, водно-диспергируемые гранулы (хлорсульфурон, 333, 75 г/кг+метсульфурон-метил, 333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Финито 750, водно-диспергируемые гранулы (трибенурон-метил, 750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13 392,0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Флюрофен 240 концентрат эмульсии (оксифлуорфен 240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ФронтьерОптима, 72% концентрат эмульсии (диметенамид, 720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1 663,8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эмульсия масляно-водная (феноксапроп-п-этил, 110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1 272,6</w:t>
            </w:r>
          </w:p>
        </w:tc>
      </w:tr>
      <w:tr>
        <w:trPr>
          <w:trHeight w:val="9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концентрат эмульсии (феноксапроп-п-этил, 90 г/л + клодинафоп-пропаргил, 45 г/л + клохвинтоцет-мексил (антидот), 34,5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1 943,1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Фокстрот, водная эмульсия (феноксапроп-п-этил, 69 г/л+клоквинтоцетмексил (антидот), 23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1 019,7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Форвард, масляный концентрат эмульсии (хизалофоп-п-этил, 60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1 062,6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концентрат эмульсии (флуазифоп-п-бутил, 150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1 193,7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Флекс водный раствор (720 г/л диметиламинной соли 2,4-Д)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сухая текучая суспензия (тифенсульфурон-метил, 750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27 757,5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 Про, водно-диспергируемые гранулы (тифенсульфурон-метил, 750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24 002,7</w:t>
            </w:r>
          </w:p>
        </w:tc>
      </w:tr>
      <w:tr>
        <w:trPr>
          <w:trHeight w:val="1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Хакер, водорастворимые гранулы (клопиралид, 750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8 096,4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водный раствор (глифосат кислоты 540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466,8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 60%, водно-диспергируемые гранулы (метсульфурон-метил, 600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5 551,5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водно-диспергируемые гранулы (флукарбазон, 700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водно-диспергируемые гранулы (трибенурон-метил, 750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20 122,5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Эламет, заводская бинарная упаковка (2-этилгексиловый эфир, 2-4-Д кислоты,564 г/л + метсульфурон-метил, 600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концентрат эмульсии (2-этилгексиловый эфир 2,4-Д кислоты, 564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концентрат эмульсии (2-этилгексиловый эфир 2,4-Д кислоты, 420 г/л + 2-этилгексиловый эфир дикамбы кислоты, 60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Эльф, концентрат эмульсии (2-этилгексиловый эфир клопиралида, 500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3 885,0</w:t>
            </w:r>
          </w:p>
        </w:tc>
      </w:tr>
      <w:tr>
        <w:trPr>
          <w:trHeight w:val="1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концентрат эмульсии (2,4-Д кислота в виде 2-этилгексилового эфира 850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 концентрат эмульсии (2,4-Д кислота в виде 2-этилгексилового эфира, 850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концентрат эмульсии (2,4-Д кислота в виде 2-этилгексилового эфира, 905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ЭллайЛайт, водно-диспергируемые гранулы (метсульфурон-метил, 391 г/кг + трибенурон-метил, 261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19 709,1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Эталон, водорастворимый концентрат (диметиламинная соль МЦПА, 750 г/л)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Эдванс, водно-диспергируемые гранулы (трибенурон-метил 261 г/кг + метсульфурон-метил 391 г/кг)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15 921,0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водорастворимый концентрат (диметиламинная соль)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г/кг – грамм на килограмм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г/л - грамм на литр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