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2c7a" w14:textId="1a12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2015 года семян первой репродукции и гибридов первого поколения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мая 2015 года № А-5/220. Зарегистрировано Департаментом юстиции Акмолинской области 4 июня 2015 года № 4821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«Об утверждении Правил субсидирования развития семеноводства»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минимальные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под урожай 2015 года семян первой репродукции и гибридов первого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4.06.2015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«22» мая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А-5/220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нормы приобретения (использования) под урожай 2015 года семян первой репродукции и гибридов первого поколения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Нормы - в редакции постановления акимата Акмолинской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А-11/536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и вводится в действие со дня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умеренно-засушливой зоне (обыкновенные черноземы):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Кокшетау, Сандыктауский, Бурабайский, Зерендинский районы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501"/>
        <w:gridCol w:w="442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(сортовой)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(гибридный)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9,09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засушливой зоне (южные черноземы):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Енбекшильдерский, Шортандинский, Аккольский, Буландынский районы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460"/>
        <w:gridCol w:w="4465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(сортовой)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(гибридный)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217,89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сухостепной зоне (темно-каштановые почвы):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Астраханский, Аршалынский, Атбасарский, Есильский, Жаксынский районы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377"/>
        <w:gridCol w:w="454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сухостепной зоне (каштановые почвы):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Ерейментауский, Коргалжынский, Жаркаинский, Егиндыкольский, Целиноградский районы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377"/>
        <w:gridCol w:w="454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(сортовой)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и прочие масличные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 –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