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6e4" w14:textId="cd5f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марта 2015 года № А-4/123. Зарегистрировано Департаментом юстиции Акмолинской области 5 мая 2015 года № 4784. Утратило силу постановлением акимата Акмолинской области от 16 апреля 2021 года № А-4/176.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А-3/107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3370"/>
        <w:gridCol w:w="629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