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7ffa" w14:textId="3d2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апреля 2015 года № А-4/152. Зарегистрировано Департаментом юстиции Акмолинской области 5 мая 2015 года № 4783. Утратило силу постановлением акимата Акмолинской области от 17 июня 2015 года № А-6/281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А-6/281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постановлением Правительства Республики Казахстан от 29 мая 2014 года № 575,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перечня приоритетных сельскохозяйственных культур и норм субсидий» от 30 июня 2014 года № А-6/274 (зарегистрировано в Реестре государственной регистрации нормативных правовых актов № 4255, опубликовано 5 июля 2014 года в газетах «Арка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04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2015 года № А-4/152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28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(овес, гречиха, просо на зерно)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чечевица)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в том числе: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рапс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в теплицах промышленного типа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2015 года № А-4/152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861"/>
        <w:gridCol w:w="3863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(на 1 гектар) тенге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(яровая пшеница)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(ячмень, овес, гречиха, просо на зерно)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(нут, горох, чечевица)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культуры, в том числе: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рапс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целей залужения сенокосных угодий и (или) коренного улучшения сенокосных и (или) пастбищных угодий)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на открытом грунте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овощебахчевые культуры с применением систем капельного орошения промышленного образца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промышленного типа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