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ab5" w14:textId="67a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марта 2015 года № А-3/101. Зарегистрировано Департаментом юстиции Акмолинской области 15 апреля 2015 года 4748.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Акмолинской области" обеспечить государственную регистрацию Положения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здравоохранения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здравоохранения Акмолинской области" является государственным органом Республики Казахстан, осуществляющим руководство в сфере здравоохранения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здравоохранения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здравоохранения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здравоохранения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здравоохранения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здравоохранения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здравоохранения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здравоохранения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020000, Республика Казахстан, Акмолинская область, город Кокшетау, улица Сатпаева,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здравоохранения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здравоохранения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здравоохранения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здравоохранения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"Управление здравоохранения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реализация государственной политики в области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регулирование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и осуществляют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функции администраторов бюджетных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закуп и хранение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— в соответствии с перечнем, утвержденным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— в пределах лекарственных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кадровое обеспечение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оснащение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предоставляет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оказание бесплатной медицинской помощи, лекарственными средствами и изделиями медицинского назначения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межрегиональное и международное сотрудничество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и координируют деятельность по подготовке, повышению квалификации и переподготовке кадров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гигиеническое обучение, пропаганду и формирование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информирует население о распространенности социально -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взаимодействует с международными и неправительственными общественными объединениями по вопросам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ведомственные статистические наблюдения в области здравоохранения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аттестацию на профессиональную компетентность руководителей подведомственных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лицензирование медицинской и фармацевтической деятельности, а также видов деятельности, связанных с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контроль за содержанием лиц, находящихся в центрах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обеспечивают реализацию мер по развитию добровольного безвозмездного донорства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отрасли здравоохранения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Акмолинской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А-7/308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"Управление здравоохранения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государственных органов и иных организаций документы, а также информацию необходимую для осуществления деятельности государственного учреждения "Управление здравоохранения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методическое руководство деятельностью подведомственных медицинских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развитию социального партнерства уполномоченных органов и медицинских организаций по вопросам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здравоохранения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здравоохранения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здравоохранения Акмолинской области" назначается на должность и освобождается от должности акимом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должность и освобождает от должности сотрудников государственного учреждения "Управление здравоохранения Акмолинской области",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правовые акты государственного учреждения "Управление здравоохранения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здравоохранения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здравоохранения Акмолинской области", руководителей подведомственных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должностные инструкции работников государственного учреждения "Управление здравоохранения Акмолинской области", а также руководителей подведомственных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борьбе с коррупцией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здравоохранения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здравоохранения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"Управление здравоохранения Акмолинской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здравоохранения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здравоохранения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здравоохранения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здравоохранения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здравоохранения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"Акмолинская областная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предприятие на праве хозяйственного ведения "Акмолинская областная больница № 2"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предприятие на праве хозяйственного ведения "Акмолинская областная детская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предприятие на праве хозяйственного ведения "Перинатальный центр"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коммунальное казенное предприятие "Акмолинский областной противотуберкулезный диспансер имени Коныратбека Курманбаева"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коммунальное казенное предприятие "Акмолинская областная психиатрическая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коммунальное предприятие на праве хозяйственного ведения "Акмолинский областной онкологический диспансер"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коммунальное предприятие на праве хозяйственного ведения "Областной кожно-венерологический диспансер"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коммунальное предприятие на праве хозяйственного ведения "Областной наркологический реабилитационный центр"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коммунальное предприятие на праве хозяйственного ведения Областная больница восстановительного лечения детей с поражением центральной нервной системы "Болашак"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коммунальное предприятие на праве хозяйственного ведения "Областной центр формирования здорового образа жизни"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коммунальное казенное предприятие "Областной врачебно - физкультурный диспансер"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коммунальное предприятие на праве хозяйственного ведения "Кокшетауская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коммунальное предприятие на праве хозяйственного ведения "Кокшетауская городская больница с поликлиникой № 2"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коммунальное предприятие на праве хозяйственного ведения "Городская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коммунальное предприятие на праве хозяйственного ведения "Городская поликлиника № 1"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коммунальное предприятие на праве хозяйственного ведения "Поликлиника для ветеранов и инвалидов Великой Отечественной войны"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на праве хозяйственного ведения "Станция скорой медицинской помощи"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казенное предприятие "Кокшетауский медицинский колледж"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коммунальное предприятие на праве хозяйственного ведения "Аккольская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коммунальное предприятие на праве хозяйственного ведения "Аршалынская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коммунальное предприятие на праве хозяйственного ведения "Астраханская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коммунальное предприятие на праве хозяйственного ведения "Атбасарская многопрофильная межрайонная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коммунальное предприятие на праве хозяйственного ведения "Буландынская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коммунальное предприятие на праве хозяйственного ведения "Бурабайская многопрофильная межрайонная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предприятие на праве хозяйственного ведения "Бурабайская районная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коммунальное предприятие на праве хозяйственного ведения "Егиндыкольская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коммунальное предприятие на праве хозяйственного ведения "Енбекшильдерская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коммунальное предприятие на праве хозяйственного ведения "Ерейментауская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коммунальное предприятие на праве хозяйственного ведения "Есильская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коммунальное предприятие на праве хозяйственного ведения "Жаксынская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коммунальное предприятие на праве хозяйственного ведения "Жаркаинская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коммунальное предприятие на праве хозяйственного ведения "Зерендинская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коммунальное предприятие на праве хозяйственного ведения "Коргалжынская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коммунальное предприятие на праве хозяйственного ведения "Сандыктауская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коммунальное предприятие на праве хозяйственного ведения "Степногорская центральная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Государственное коммунальное предприятие на праве хозяйственного ведения "Степногорская городская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Государственное коммунальное предприятие на праве хозяйственного ведения "Целиноградская районная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Государственное коммунальное казенное предприятие "Шортандинская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Государственное коммунальное казенное предприятие "Атбасарский межрайонный противотуберкулезный диспансер"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Государственное коммунальное казенное предприятие "Мариновская межрайонная противотуберкулезная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Государственное коммунальное казенное предприятие "Степногорский межрайонный противотуберкулезный диспансер"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Государственное коммунальное казенное предприятие "Областной специализированный противотуберкулезный санаторий" при управлении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"Областной центр крови" управления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"Акмолинский областной центр СПИД" управления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"Областной санаторий для детей с заболеваниями бронхо-легочной системы "Бурабай" управления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"Щучинский Дом ребенка" управления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"Акмолинская областная база специального медицинского снабжения" управления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