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3620" w14:textId="36a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2015 года № А-1/30. Зарегистрировано Департаментом юстиции Акмолинской области 3 февраля 2015 года № 4631.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государственного архитектурно-строительного контроля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 архитектурно-строительного контроля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государственного архитектурно-строительного контроля Акмолинской области", является органом государственного управления в области государственного архитектурно-строительного контроля и надзора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государственного архитектурно-строительного контроля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государственного архитектурно-строительного контроля Акмолинской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а также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государственного архитектурно-строительного контроля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государственного архитектурно-строительного контроля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государственного архитектурно-строительного контроля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государственного архитектурно-строительного контроля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020000, Акмолинская область, город Кокшетау, улица Сатпаева, 1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- государственное учреждение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государственного архитектурно-строительного контроля Акмолинской области" осуществляется из местного бюджета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государственного архитектурно-строительного контроля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реализация государственной политики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архитектурно-строительного контроля, лицензирования и аттестации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инспектирования строящихся объектов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ведении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осуществления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установленных законодательством мер по отношению к юридическим лицам и должностным лицам, допустившим неустранимые нарушения,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аккредитация организаций по управлению проектами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постановления акимата Акмолинской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А-7/309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А-5/161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объектах и комплексах (реконструируемых, расширяющихся, модернизируемых, капитально ремонтируемых)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государственного архитектурно-строительного контроля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государственного архитектурно-строительного контроля Акмолинской области" назначается на должность и освобождается от должности акимом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государственного архитектурно-строительного контроля Акмолинской области" имеет заместителя, которые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государственного архитектурно-строительного контроля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интересы государственного учреждения "Управление государственного архитектурно-строительного контроля Акмолинской области" во всех организациях, в случаях и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государственного учреждения "Управление государственного архитектурно-строительного контроля Акмолинской области" по командировкам, стажировкам, обучению сотрудников в казахстанских и зарубежных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издает приказы и дает указания, обязательные для всех сотрудников государственного учреждения "Управление государственного архитектурно-строительного контроля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 с работы сотрудников государственного учреждения "Управление государственного архитектурно-строительного контроля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полномочия сотрудников государственного учреждения "Управление государственного архитектурно-строительного контроля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поощрения и налагает дисциплинарные взыскания на сотрудников государственного учреждения "Управление государственного архитектурно-строительного контроля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государственного архитектурно-строительного контроля Акмолинской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государственного архитектурно-строительного контроля Акмолинской области"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государственного учреждения "Управление государственного архитектурно-строительного контроля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государственного архитектурно-строительного контроля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государственного архитектурно-строительного контроля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государственного архитектурно-строительного контроля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