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181e" w14:textId="f6e1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социально-трудовой сфере в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24 ноября 2015 года № 158-2150. Зарегистрировано Департаментом юстиции города Астаны 28 декабря 2015 года № 987. Утратило силу постановлением акимата города Нур-Султана от 5 августа 2020 года № 158-1535.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05.08.2020 </w:t>
      </w:r>
      <w:r>
        <w:rPr>
          <w:rFonts w:ascii="Times New Roman"/>
          <w:b w:val="false"/>
          <w:i w:val="false"/>
          <w:color w:val="ff0000"/>
          <w:sz w:val="28"/>
        </w:rPr>
        <w:t>№ 158-1535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Республики Казахстан 12 июня 2015 года № 11342),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акимата г. Астаны от 12.12.2017 </w:t>
      </w:r>
      <w:r>
        <w:rPr>
          <w:rFonts w:ascii="Times New Roman"/>
          <w:b w:val="false"/>
          <w:i w:val="false"/>
          <w:color w:val="000000"/>
          <w:sz w:val="28"/>
        </w:rPr>
        <w:t>№ 158-2561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"Оформление документов на инвалидов для предоставления им протезно-ортопедической помощи"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"Возмещение затрат на обучение на дому детей инвалидов"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"Выдача направлений лицам на участие в активных мерах содействия занятости" согласно приложению 4.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г. Астаны от 12.12.2017 </w:t>
      </w:r>
      <w:r>
        <w:rPr>
          <w:rFonts w:ascii="Times New Roman"/>
          <w:b w:val="false"/>
          <w:i w:val="false"/>
          <w:color w:val="000000"/>
          <w:sz w:val="28"/>
        </w:rPr>
        <w:t>№ 158-2561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занятости, труда и социальной защиты города Астаны" Оспанова Ермека Сабырбековича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Лукина А.И.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158-2150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безработным гражданам"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постановлением акимата г. Астаны от 12.12.2017 </w:t>
      </w:r>
      <w:r>
        <w:rPr>
          <w:rFonts w:ascii="Times New Roman"/>
          <w:b w:val="false"/>
          <w:i w:val="false"/>
          <w:color w:val="ff0000"/>
          <w:sz w:val="28"/>
        </w:rPr>
        <w:t>№ 158-2561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158-2150</w:t>
            </w:r>
          </w:p>
        </w:tc>
      </w:tr>
    </w:tbl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"Оформление документов на инвалидов для предоставления им протезно-ортопедической помощи"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"Оформление документов на инвалидов для предоставления им протезно-ортопедической помощи" (далее – государственная услуга) оказывается государственным учреждением "Управление занятости, труда и социальной защиты города Астаны"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протезно-ортопедической помощи", утвержденного приказом Министра здравоохранения и социального развития Республики Казахстан от 28 апреля 2015 года № 279 (далее – Стандарт).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осуществляются через услугодателя. </w:t>
      </w:r>
    </w:p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 или частично автоматизированная) и (или) бумажная.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об оформлении документов с указанием сроков предоставления инвалидам протезно-ортопедической помощи.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оказания государственной услуги при обращении к услугодателю является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 и его результат, входящей в состав процесса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с момента подачи услугополучателем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 прием и их регистрацию –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услугополучателя и определяет ответственного исполнителя услугодателя – в течение 2 (двух)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услугополучателя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поступившие документы услугополучателя, оформляет уведомление с указанием сроков предоставления инвалидам протезно-ортопедической помощи и передает для подписания руководителю услугодателя – в течение 5 (пяти)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уведомления руководителю услугодателя для подписания;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уведомление – в течение 2 (двух)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подписанного уведомления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регистрирует уведомление и выдает результат оказания государственной услуги услугополучателю –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уведомления услугополучателю.</w:t>
      </w:r>
    </w:p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8"/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Справочник бизнес-процессов оказания государственной услуги размещается на веб-портале "электронного правительства" и интернет-ресурсе услугодателя.</w:t>
      </w:r>
    </w:p>
    <w:bookmarkEnd w:id="19"/>
    <w:bookmarkStart w:name="z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"Правительство для граждан"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 в редакции постановления акимата города Астаны от 25.08.2016 </w:t>
      </w:r>
      <w:r>
        <w:rPr>
          <w:rFonts w:ascii="Times New Roman"/>
          <w:b w:val="false"/>
          <w:i w:val="false"/>
          <w:color w:val="ff0000"/>
          <w:sz w:val="28"/>
        </w:rPr>
        <w:t>№ 158-1526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основании стандарта, государственная услуга оказывается услугодателем.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 на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предоставления им протезно-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ортопедической помощи"</w:t>
            </w:r>
          </w:p>
        </w:tc>
      </w:tr>
    </w:tbl>
    <w:bookmarkStart w:name="z5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описания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0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 на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предоставления им протезно-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ортопедической помощи"</w:t>
            </w:r>
          </w:p>
        </w:tc>
      </w:tr>
    </w:tbl>
    <w:bookmarkStart w:name="z5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СФЕ – структурно-функциональная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7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2015 года № 158-2150</w:t>
            </w:r>
          </w:p>
        </w:tc>
      </w:tr>
    </w:tbl>
    <w:bookmarkStart w:name="z5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"Возмещение затрат на обучение на дому детей-инвалидов"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постановления акимата города Астаны от 25.08.2016 </w:t>
      </w:r>
      <w:r>
        <w:rPr>
          <w:rFonts w:ascii="Times New Roman"/>
          <w:b w:val="false"/>
          <w:i w:val="false"/>
          <w:color w:val="ff0000"/>
          <w:sz w:val="28"/>
        </w:rPr>
        <w:t>№ 158-1526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"Возмещение затрат на обучение на дому детей-инвалидов" (далее – государственная услуга) оказывается Государственным учреждением "Управление занятости, труда и социальной защиты города Астаны" (далее – услугодатель) бесплатно физическим лицам (далее – услугополучатель)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"Возмещение затрат на обучение на дому детей-инвалидов", утвержденного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11342) (далее – Стандарт).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портал).</w:t>
      </w:r>
    </w:p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 и (или) бумажная.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уведомление о назначении пособия.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 и (или) бумажная.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уведомление о назначении пособия, а также информация о назначении пособия направляется в "личный кабинет" услугополучателя в форме электронного документа, удостоверенного электронной цифровой подписью (далее – ЭЦП) уполномоченного лица услугодателя. </w:t>
      </w:r>
    </w:p>
    <w:bookmarkStart w:name="z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или электронного запроса услугополучателя.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первая процедура (действия) – специалист канцелярии услугодателя с момента подачи услугополучателем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 прием и их регистрацию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процедура (действия) – руководитель услугодателя ознакамливается с документами услугополучателя и определяет ответственного исполнителя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процедура (действия) – ответственный исполнитель услугодателя рассматривает документы услугополучателя, оформляет уведомление о назначении пособия – 6 (шесть)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процедура (действия) – руководитель услугодателя подписывает уведомление о назначении пособия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процедура (действия) – специалист канцелярии услугодателя регистрирует уведомление о назначении пособия и выдает результат оказания государственной услуги услугополучателю – 1 (один) рабочий день.</w:t>
      </w:r>
    </w:p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результат первой процедуры (действия) – направление документов услугополучателя на резолюцию руководителю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 второй процедуры (действия) – направление документов услугополучателя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третьей процедуры (действия) – передача уведомления о назначении пособия руководителю услугодателя для подписания;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четвертой процедуры (действия) – направление подписанного уведомления о назначении пособия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результат пятой процедуры (действия) – выдача услугополучателю уведомления о назначении пособия. </w:t>
      </w:r>
    </w:p>
    <w:bookmarkStart w:name="z6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4"/>
    <w:bookmarkStart w:name="z6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5"/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в Государственную корпорацию и (или) к иным услугодателям, длительность обработки запроса услугополучателя: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документы и заявление оператору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которое осуществляется в операционном зале посредством "безбарьерного" обслуживания путем "электронной очереди" – 2 (две) минуты;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оператором Государственной корпорации в автоматизированное рабочее место интегрированной информационной системы Государственной корпорации логина и пароля (процесс авторизации) для оказания государственной услуги – 1 (одна)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Государственной корпорации государственной услуги, указанной в настоящем Регламенте,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 – 2 (две)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3 – направление запроса через шлюз "электронного правительства" (далее – ШЭП) в Государственную базу данных "Физические лица"/Государственную базу данных "Юридические лица" (далее – ГБД ФЛ/ ГБД ЮЛ)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 – 2 (две) минуты;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ФЛ/ ГБД ЮЛ, данных доверенности в ЕНИС – 1 (одна)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ЮЛ, данных доверенности в ЕНИС – 2 (две)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услугополучателя), удостоверенного (подписанного) ЭЦП оператора Государственной корпорации, через ШЭП в информационную систему "Е-собес" (далее – ИС "Е-собес") – 2 (две)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основаниям для оказания государственной услуги – 2 (две)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6 – формирование сообщения об отказе в запрашиваемой государственной услуге, в связи с несоответствием документов услугополучателя с перечнем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2 (две)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Государственную корпорацию,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получением результата оказания государственной услуги услугополучатель обращается после окончания срока указанного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обслуживания при выдаче результата оказания государственной услуги – 20 (двадцать) минут. </w:t>
      </w:r>
    </w:p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авторизации, в связи с несоответствием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ШЭП в ИС "Е-собес"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основаниям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6 – формирование сообщения об отказе в запрашиваемой государственной услуге, в связи с несоответствием документов услугополучателя с перечнем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оказания государственной услуги (уведомления о назначении пособия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портале и интернет-ресурсе услугодателя.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"Возмещение затрат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 детей-инвалидов"</w:t>
            </w:r>
          </w:p>
        </w:tc>
      </w:tr>
    </w:tbl>
    <w:bookmarkStart w:name="z7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(действий) между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(работниками) услугодателя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каждой процедуры (действия)  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"Возмещение затрат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 детей-инвалидов"</w:t>
            </w:r>
          </w:p>
        </w:tc>
      </w:tr>
    </w:tbl>
    <w:bookmarkStart w:name="z7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систем, задействованных в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через Государственную корпорацию 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"Возмещение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 дому детей-инвалидов"</w:t>
            </w:r>
          </w:p>
        </w:tc>
      </w:tr>
    </w:tbl>
    <w:bookmarkStart w:name="z7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через портал 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"Возмещение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 дому детей-инвалидов"</w:t>
            </w:r>
          </w:p>
        </w:tc>
      </w:tr>
    </w:tbl>
    <w:bookmarkStart w:name="z7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158-2150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приложении 4 по всему тексту слово "формах" заменено словом "мерах" постановлением акимата г. Астаны от 12.12.2017 </w:t>
      </w:r>
      <w:r>
        <w:rPr>
          <w:rFonts w:ascii="Times New Roman"/>
          <w:b w:val="false"/>
          <w:i w:val="false"/>
          <w:color w:val="ff0000"/>
          <w:sz w:val="28"/>
        </w:rPr>
        <w:t>№ 158-2561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направлений лицам на участие в активных мерах содействия занятости"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3"/>
    <w:bookmarkStart w:name="z8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направлений лицам на участие в активных мерах содействия занятости" (далее – государственная услуга) оказывается государственным учреждением "Управление занятости, труда и социальной защиты города Астаны"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направлений лицам на участие в активных мерах содействия занятости", утвержденного приказом Министра здравоохранения и социального развития Республики Казахстан от 28 апреля 2015 года № 279 (далее – Стандарт).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</w:p>
    <w:bookmarkStart w:name="z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45"/>
    <w:bookmarkStart w:name="z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направления лицам на участие в активных мерах содействия занятости, которая включает в себя: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для трудоустройства;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общественные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лицам на профессиональную подготовку, переподготовку и повышение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для трудоустройства на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на молодежную практику;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бесплатных услуг лицам в профессиональной ориентации.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Start w:name="z8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7"/>
    <w:bookmarkStart w:name="z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оказания государственной услуги является при обращении к услугодателю – документ, удостоверяющий личность услугополучателя (удостоверение личности или паспорт гражданина Республики Казахстан, вид на жительство иностранца в Республике Казахстан, удостоверение лица без гражданства), а также для оралманов – удостоверение оралмана,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– запрос в форме электронного документа, удостоверенного ЭЦП услугополучателя.</w:t>
      </w:r>
    </w:p>
    <w:bookmarkStart w:name="z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 и его результат, входящей в состав процесса оказания государственной услуги: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с момента подачи услугополучателем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 прием и их регистрацию – в течение 3 (трех)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услугополучателя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услугополучателя и определяет ответственного исполнителя услугодателя – в течение 5 (пяти)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услугополучателя для оказания государственной услуги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поступившие документы услугополучателя, оформляет направление –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направления руководителю услугодателя для подписания;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направление – в течение 4 (четырех)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подписанного направления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регистрирует направление и выдает результат оказания государственной услуги услугополучателю – в течение 3 (трех)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направления услугополучателю.</w:t>
      </w:r>
    </w:p>
    <w:bookmarkStart w:name="z8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0"/>
    <w:bookmarkStart w:name="z8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8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52"/>
    <w:bookmarkStart w:name="z9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"Правительство для граждан"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 в редакции постановления акимата города Астаны от 25.08.2016 </w:t>
      </w:r>
      <w:r>
        <w:rPr>
          <w:rFonts w:ascii="Times New Roman"/>
          <w:b w:val="false"/>
          <w:i w:val="false"/>
          <w:color w:val="ff0000"/>
          <w:sz w:val="28"/>
        </w:rPr>
        <w:t>№ 158-1526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основании стандарта, государственная услуга оказывается услугодателем.</w:t>
      </w:r>
    </w:p>
    <w:bookmarkStart w:name="z9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шлюз "электронного правительства" (далее – ШЭП) в автоматизированную информационную систему "Рынок труда" (далее – АИС "Рынок труда")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пункте 9 Стандарта, и основаниям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оказания государственной услуги (направление на участие в активных мерах содействия занятости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Start w:name="z9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Справочник бизнес-процессов оказания государственной услуги размещается на портале и интернет-ресурсе услугодателя. 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направлений лицам на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активных мерах содействия занятости"</w:t>
            </w:r>
          </w:p>
        </w:tc>
      </w:tr>
    </w:tbl>
    <w:bookmarkStart w:name="z9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описания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</w:t>
      </w:r>
    </w:p>
    <w:bookmarkEnd w:id="5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направлений лицам на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активных мерах содействия занятости"</w:t>
            </w:r>
          </w:p>
        </w:tc>
      </w:tr>
    </w:tbl>
    <w:bookmarkStart w:name="z9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портал, в графической форме</w:t>
      </w:r>
    </w:p>
    <w:bookmarkEnd w:id="5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направлений лицам на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активных мерах содействия занятости"</w:t>
            </w:r>
          </w:p>
        </w:tc>
      </w:tr>
    </w:tbl>
    <w:bookmarkStart w:name="z9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– структурно-функциональная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