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a9c8" w14:textId="70ca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9 февраля 2015 года № 182-195 "Об утверждении Положения о Государственном учреждении "Управление жилья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ноября 2015 года № 182-2052. Зарегистрировано Департаментом юстиции города Астаны 15 декабря 2015 года № 980.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февраля 2015 года № 182-195 "Об утверждении Положения о Государственном учреждении "Управление жилья города Астаны" (зарегистрировано в Реестре государственной регистрации нормативных правовых актов 10 марта 2015 года № 886, опубликовано в газетах "Астана ақшамы" от 17 марта 2015 года № 29 (3234), "Вечерняя Астана" от 17 марта 2015 года № 29 (3252)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жилья города Астаны", утвержденном вышеуказанным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дополнить подпунктом 17-1)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"17-1) приобретение услуг и работ в сфере обеспечения принудительного изъятия земельных участков для государственных нужд, их освобождения от зданий (строений, сооружений) у государственного предприятия,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статусе столицы Республики Казахстан";.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жилья города Астаны" Ахметова Руслана Аманжоловича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