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1b7a" w14:textId="4661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и зачисление детей в дошкольные организации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26 октября 2015 года № 107-1899. Зарегистрировано Департаментом юстиции города Астаны 25 ноября 2015 года № 972. Утратило силу постановлением акимата города Астаны от 29 января 2018 года № 107-166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29.01.2018 </w:t>
      </w:r>
      <w:r>
        <w:rPr>
          <w:rFonts w:ascii="Times New Roman"/>
          <w:b w:val="false"/>
          <w:i w:val="false"/>
          <w:color w:val="ff0000"/>
          <w:sz w:val="28"/>
        </w:rPr>
        <w:t>№ 107-166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образования города Астаны" Суханбердиеву Э.А.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107-1899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детей в дошкольные организации</w:t>
      </w:r>
      <w:r>
        <w:br/>
      </w:r>
      <w:r>
        <w:rPr>
          <w:rFonts w:ascii="Times New Roman"/>
          <w:b/>
          <w:i w:val="false"/>
          <w:color w:val="000000"/>
        </w:rPr>
        <w:t>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города Астаны всех типов и видов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разработан в соответствии со стандартом государственной услуги "Прием документов и зачисление детей в дошкольные организации образования",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(далее – Стандарт).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зачисление ребенка в дошкольную организацию на основании заявления одного изродителей или законного представителя.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Государственной услуги является предоставление услугополучателем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ответственное лицо услугодателя принимает документы услугополучателя, проводит проверку пакета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соответствии документов требованиям Стандарта, на заявлении услугополучателя ставит отметку с подтверждением регистрации в канцелярии услугополучателя, с указанием даты и времени приема пакета документов и передает руководителю услугодателя либо лицу его замещающему для резолюции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лицо его замещающее ознакамливается с поступившими документами услугополучателя и отправляет ответственному лицу услугодателя для регистрации направления либо отказа в регистрации в зачислении ребенка в дошкольную организацию образования – не более 5 (пяти) минут дня подачи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результатом процедуры (действия) по оказанию государственной услуги является прием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расписка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Структурно-функциональные единицы (далее – СФЕ)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Подробнее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указано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детей в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образования"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получения государственной услуги при обращении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в дошкольную организацию услугодателя 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4008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детей в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образования"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6581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