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2aa6" w14:textId="55d2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октября 2015 года № 09-1902. Зарегистрировано Департаментом юстиции города Астаны 20 ноября 2015 года № 970.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 (зарегистрированного в Реестре государственной регистрации нормативных правовых актов от 3 ноября 2014 года № 848, опубликованного в газетах "Астана ақшамы" от 6 ноября 2014 года № 126 (3181), "Вечерняя Астана" от 6 ноября 2014 года № 125 (3201)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коммунального хозяйства города Астаны", утвержденном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"проведение мероприятий в рамках исполнения всеобщей воинской обязанности, подготовка территориальной обороны, мобилизационная подготовка и мобилизация города Астаны"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34), 35), 36), 37), 39), 40), 41), 42), 43), 44) пункта 16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"Перечень организаций, находящихся в ведении Управления":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"Коммунальное государственное учреждение "Управление бригады территориальной обороны города Астаны" акимата города Астаны заменить словами "Товарищество с ограниченной ответственностью "Тұрмыс".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коммунального хозяйства города Астаны" Кулагина Павла Сергеевича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