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51a9" w14:textId="4b8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специального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сентября 2015 года № 107-1662. Зарегистрировано Департаментом юстиции города Астаны 23 октября 2015 года № 957.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"Оказание консультативной помощи семьям, воспитывающим детей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107-1662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города Астаны (далее – услугодатель) через канцелярию услугодателя.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 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рассмотрение документов, регистрация заявления родителей (иных законных представителей) в произвольной форме,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постановка на очередность в журнале предварительной записи и передача документов услугополучателя руководителю услугодателя медицинским статистом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ознакомление руководителем услугодателя с документами и направление услугополучателя на ожидание очереди психолого-медико-педагогического обследования– 30 (тридцать)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первичного психолого-медико-педагогического обследования и консультирования специалистами психолого-медико-педагогической консультации – 1 (один) час.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письменного заключение с указанием рекомендуемых образовательных, медицинских и социальных услуг, типа образовательной программы – не более 15 (пятнадцати) минут.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первого действия, прием документов и регистрация услугополучателя в журнале медстатиста и направляется на ознакомление документов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второго действия, руководитель рассматривает документы услугополучателя и направляет на проведение первичного психолого-медико-педагогического обследования и консультирования специалистами психолого-медико-педагогической консультации;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третьего действия, специалисты психолого-медико-педагогической консультации обследуют и подписывают общее заключение с указанием рекомендуемых образовательных, медицинских, социальных услуг;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результате четвертого действия, услугополучателю выдается письменное заключение с указанием рекомендуемых образовательных, медицинских, социальных услуг, типа образовательной программы услугодателю.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психолого-медико-педагогической консультации медицинский статист;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психолого-медико-педагогической консультации;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психолого-медико-педагогической консультации.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рассмотрение документов, регистрация заявления родителей (иных законных представителей) в произвольной форме,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постановка на очередность в журнале предварительной записи, заполнение карты развития ребенка и передача документов услугополучателя руководителю услугодателя медицинским статистом – не более 15 (пятнадцати) минут;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направление услугополучателя на ожидание психолого-медико-педагогического обследования– 30 (тридцать) календарных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первичного психолого-медико-педагогического обследования и консультирования специалистами психолого-медико-педагогической коррекции – 1 (один) час.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письменного заключения психолого-медико-педагогической коррекции с указанием рекомендуемых услугне более 15 (пятнадцати) минут.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и взаимодействия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центры обслуживания населения и (или) к иным услугам.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- структурно - функциональная единица: взаимодействие структурных подразделений (работников) услугодателя;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107-1662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 (далее – услугодатель) через канцелярию услугодателя.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"Реабилитация и социальная адаптация детей и подростков с проблемами в развитии"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индивидуальные, подгрупповые и групповые занятия и консультации.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справка). 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минут: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рассмотрение пакета документов услугополучателя, постановка на очередь для получения коррекционной помощи путем внесения записи медицинским статистом в журнале регистрации, направление и выдача бланка договора об оказании услуг родителю (иному законному представителю), сдача заполненного услугополучателем государственной услуги договора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заключение договора между услугодателем и услугополучателем на психолого-медико-педагогическую коррекцию и социальную реабилитацию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прохождения курса психолого-медико-педагогической коррекции и социальной реабилитации детей с ограниченными возможностями – от 90 (девяноста) до 365 (трехсот шестидесяти пяти)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после прохождения курса психолого-медико-педагогической коррекции и социальной реабилитации детей с ограниченными возможностями с подписью руководителя реабилитационного центра и кабинета психолого-педагогической коррекции выдает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первого действия, прием, регистрация, рассмотрение пакета документов для получения бланка договора с услугополучателем для прохождения курса на психолого-медико-педагогическую коррекцию и социальную реабилитацию детей с ограниченными возможностями;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второго действия, заключает договор между услугодателем и услугополучателем на психолого-медико-педагогическую коррекцию и социальную реабилитацию детей с ограниченными возможностями;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третьего действия, после составления договора, пройдет курс психолого-медико-педагогической коррекции и социальной реабилитации детей с ограниченными возможностями;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результате четвертого действия, после прохождения курса психолого-медико-педагогической коррекции и социальной реабилитации детей с ограниченными возможностями с подписью руководителя реабилитационного центра и кабинета психолого-педагогической коррекции выдает справку по форме, согласно приложению Стандарта. 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статист реабилитационных центров, кабинетов психолого-педагогической коррекции;;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реабилитационных центров, кабинетов психолого-педагогической коррекции;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реабилитационных центров, кабинетов психолого-педагогической коррекции.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минут: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пакета документов услугополучателя, постановка на очередь для получения коррекционной помощи путем внесения записи медицинским статистом в журнале регистрации, направление и выдача бланка договора об оказании услуг родителю (иному законному представителю), сдача заполненного услугополучателем государственной услуги договора руководителю услугодателя;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 между услугодателем и услугополучателем на психолого-медико-педагогическую коррекцию и социальную реабилитацию детей с ограниченными возможностями;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курса психолого-медико-педагогической коррекции и социальной реабилитации детей с ограниченными возможностями – от 90 (девяноста) до 365 (трехсот шестидесяти пяти) календарных дней;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прохождения курса психолого-медико-педагогической коррекции и социальной реабилитации детей с ограниченными возможностями с подписью руководителя реабилитационного центра и кабинета психолого-педагогической коррекции выдает справку по форме, согласно приложению Стандарта.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и взаимодействия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центры обслуживания населения и (или) к иным услугам.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 проблемами в развитии"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- структурно - функциональная единица: взаимодействие структурных подразделений (работников) услугодателя;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107-1662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– услугодатель) через канцелярию услугодателя.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"Оказание консультативной помощи семьям, воспитывающим детей с ограниченными возможностями"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письменная рекомендация семье, воспитывающей ребҰнка с ограниченными возможностями. 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консультативной помощи семьям, воспитывающим детей с ограниченными возможностями – не более 60 минут: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рассмотрение, регистрация заявления для оказания консультативной помощи родителям (иным законным законным представителям) в произвольной форме в журнале медицинского статиста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консультативная помощь семьям, воспитывающих детей с ограниченными возможностями оказывается специалистами реабилитационных центров и кабинетов психолого-педагогической коррекции – не более 60 (шестидесяти)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письменная рекомендация специалистов реабилитационных центров и кабинетов психолого-педагогической коррекции, с указанием рекомендуемых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письменной рекомендации специалистов реабилитационных центров и кабинетов психолого-педагогической коррекции с подписью руководителем реабилитационных центров и кабинетов психолого-педагогической коррекции.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первого действия, регистрация заявления родителей (иных законных представителей) в произвольной форме медицинским статистом услугодателя для получения консультативной помощи семьи, воспитывающих детей с ограниченными возможностями;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второго действия, консультативная помощь специалистов реабилитационных центров, кабинетов психолого-педагогической коррекции, для получения письменной рекомендации с указанием рекомендуемых услуг;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третьего действия, письменная рекомендация и консультации специалистов реабилитационных центров, кабинетов психолого-педагогической коррекции, с указанием рекомендуемых услуг с подписью руководителем реабилитационных центров и кабинетов психолого-педагогической коррекции;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четвертого действия, выдача письменной рекомендации специалистов реабилитационных центров и кабинетов психолого-педагогической коррекции с подписью руководителей реабилитационных центров и кабинетов психолого-педагогической коррекции.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статист реабилитационных центров и кабинета психолого-педагогической коррекции;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реабилитационных центров, кабинетов психолого-педагогической коррекции;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реабилитационных центров и кабинета психолого-педагогической коррекции.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рассмотрение, регистрация заявления для оказания консультативной помощи родителям (иным законным законным представителям) в произвольной форме в журнале медицинского статиста услугодателя – не более 15 (пятнадцати) минут;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консультативная помощь семьям, воспитывающих детей с ограниченными возможностями оказывается специалистами реабилитационных центров и кабинетов психолого-педагогической коррекции – не более 60 (шестидесяти) минут;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письменная рекомендация специалистов реабилитационных центров и кабинетов психолого-педагогической коррекции, с указанием рекомендуемых услуг – не более 15 (пятнадцати) минут;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письменной рекомендации специалистов реабилитационных центров и кабинетов психолого-педагогической коррекции с подписью руководетелем реабилитационных центров и кабинетов психолого-педагогической коррекции.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и взаимодействия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центры обслуживания населения и (или) к иным услугам.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семьям,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возможностями"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 подразделений (работников) услугодателя;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107-1662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основного среднего, общего среднего образования города Астаны (далее – услугодатель) через канцелярию услугодателя.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 (в произвольной форме). 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перечню, предусмотренному пунктом 9 Стандарта.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родителей (иных законных представителей) в произвольной форме, с приложением необходимых документов для организации индивидуального бесплатного обучения на дому, ответственным работником канцелярии услугодателя – не более 15 (пятнадцати) минут;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услугополучателя, оформление и подписание приказа руководителем услугодателя – в течение 3 (трех) рабочих дней.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первого действия, прием и регистрация заявления от родителей (иных законных представителей) в произвольной форме, с приложением необходимых документов для получения государственной услуги, ответственным работником канцелярии услугодателя и передача документов для рассмотрение руководителю услугодателя;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результате второго действия, оформление и подписание приказа об оказании государственной услуги руководителем услугодателя. </w:t>
      </w:r>
    </w:p>
    <w:bookmarkEnd w:id="106"/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среднего образования.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от родителей (иных законных представителей) в произвольной форме, с приложением необходимых документов для организации индивидуального бесплатного обучения на дому, ответственным работником канцелярии услугодателя – не более 15 (пятнадцать) минут;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и подписание приказа руководителем организации образования – в течение 3 (трех) рабочих дней.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и взаимодействия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центры обслуживания населения и (или) к иным услугам.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- структурно - функциональная единица: взаимодействие структурных подразделений (работников) услугодателя;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107-1662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детей 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 через канцелярию услугодателя.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 </w:t>
      </w:r>
    </w:p>
    <w:bookmarkEnd w:id="123"/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рассмотрение документов и регистрация заявления родителей (иных законных представителей) в произвольной форме,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работником канцелярии услугодателя – не более 15 (пятнадцати) минут;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оформление и подписание приказа руководителем услугодателя о зачислении в организацию образования – не более 15 (пятнадцати) минут.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результате первого действия, прием, рассмотрение документов и регистрация заявления родителей (иных законных представителей) в произвольной форме,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работником канцелярии услугодателя и передача документов руководителю услугодателя;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и подписание приказа руководителем услугодателя о зачислении в специальную организацию образования, организациям начального, основного среднего, общего среднего образования на основание прилагаемых документов услугополуателя. 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среднего образования.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документов и регистрация заявления родителей (иных законных представителей) в произвольной форме, согласно перечню, предусмотренному пунктом 9 Стандарта, ответственным работником канцелярии услугодателя – не более 15 (пятнадцати) минут;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и подписание приказа руководителем услугодателя о зачислении в специальную организацию образования, организациям начального, основного среднего, общего среднего образования на основание прилагаемых документов услугополуателя – не более 15 (пятнадцати) минут.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и взаимодействия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0"/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центры обслуживания населения и (или) к иным услугам.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- структурно - функциональная единица: взаимодействие структурных подразделений (работников) услугодателя;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