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54ae" w14:textId="d1c5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пассажирского транспорта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октября 2015 года № 108-1752. Зарегистрировано Департаментом юстиции города Астаны 22 октября 2015 года № 955.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пассажирского транспорта города Астаны".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пассажирского транспорта и автомобильных дорог города Астаны" (Мырзагулов С.Е.) провести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Алиева Н.Р.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  <w:bookmarkEnd w:id="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108-1752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города Астаны" (далее – Управление) является государственным органом Республики Казахстан, осуществляющим руководство в сфере пассажирского транспорта города Астаны.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г. Астана, улица Бейбітшілік, 11.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"Управление пассажирского транспорта города Астаны".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развитие и регулирование пассажирских перевозок, транспортной инфраструктуры и обеспечение безопасности дорожного движения.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автомобильного и иного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координинация деятельности в области эффективного функционирования систем всех видов столичного транспорта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соответствии с действующим законодательством Республики Казахстан.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регулярных междугородных межобластных, городских и пригородных перевозок пассажиров и багажа, проведение конкурсов на право их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маршрутов и расписаний движений регулярных городских и пригородных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согласовывание маршрутов и расписаний движений по регулярным междугородным межобластным автомобильным перевозкам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перевозки пассажиров и багажа на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автовокзалов, автостанций и пунктов обслуживания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маршрутов регулярных городских и пригородных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комплексной схемы развития пассажирского транспорта и проектов организации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субсидирования убытков перевозчиков при осуществлении социально значимых перевозок пассажиров в городском и пригородном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лицензирования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организации и оборудования стоянок такси в (на) аэропортах, вокзалах, торговых домах и рынках, театрах, цирках, кинотеатрах, культурно-досуговых организациях (парков культуры и отдыха), а также площадях, проспектах, улицах, кварталах;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аттестации субъектов транспортной деятельности на соответствие порядку и требованиям по проведению досмотра пассажиров и посетителей, вещей, находящихся при них, в том числе ручной клади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государственной регистрации транспортных средств городского рельсового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согласованию с заинтересованными государственными органами определение схемы и порядка движения транзитного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платных автостоянок (автопарковок);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тарифной политики, применяемой на общественном транспорте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передачи в управление объектов транспортной инфраструктуры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мероприятий по передаче в управление объектов транспортной инфраструктуры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внедрения и эксплуатации автоматизированных систем управления дорожным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управления и эксплуатации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эксплуатации кабельной канализации и инженерной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проводение комплекса мер по медицинскому обеспечению безопасности дорожного движения и контроль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выполнения и контроля за всеми видами работ по строительству, реконструкции, ремонту, внедрению и содержанию технических средств регулирования дорожного движения на улицах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реализация мероприятий по организации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в градостроительной документации наличие раздела по территориально-транспортному планированию и организации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создание организации, специализирующиеся на обеспечении функционирования интеллектуальных транспортных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мер по снижению транспортной нагрузки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разработки, принятия и выполнения генерального плана с учетом развития общественного транспорта и организации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обеспечения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ликвидация последствий дорожно-транспортных происшествий для восстановления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выдачи международных сертификатов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решений об организации перевозок пассажиров в пригородных железнодорожных сообщениях, за исключением случаев, когда такое решение принимает перевозчик;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решений о временном прекращении железнодорожных перевозок при возникновении чрезвычайных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субсидирование убытков перевозчика, связанных с осуществлением пассажирских перевозок железнодорожным транспортом по социально значимым пригородным сообщениям (маршрутам);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определение пригородных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разрешение на размещение линий связи, электропередачи, а также других объектов радио, электромагнитных и световых излучений, которые могут создавать помехи для нормальной работы авиационных радиотехнических средств и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учет курсов по подготовке судоводителей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выдача удостоверений на право управления самоходными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проектов нормативных правовых актов акимата и акима города,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реализация Стратегии гендерного равенства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функции, в соответствии с действующим законодательством Республики Казахстан.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проектам законодательных и иных нормативных правовых актов, разработанных центральными и местными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согласование проектов нормативных правовых актов, подготавливаемых другими исполнительными органами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работе межведомственных комиссий, создавать рабочие группы по вопросам транспорта, связи и транспортной инфраструктуры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в пределах компетенции от государственных органов и организаций.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оформление и содержание в соответствии с законодательством Республики Казахстан установленных пунктов посадки и высадки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установленного расписания движения автобусов, микроавтобусов и троллейбусов;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всемерное содействие комиссии по расследованию авиационного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любую возможную помощь в проведении поиска и спасания воздушного судна и до прибытия поисково-спасательных органов принимать необходимые меры по спасанию людей, предоставлению им медицинской и другой помощи, а также охране воздушного судна и находящихся на его борту документации, оборудования 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сообщить обо всех известных им случаях бедствия воздушных судов немедленно уполномоченному органу в сфере гражданской защиты или на ближайший аэродром.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государственные закупки товаров, работ и услуг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владение, пользование и распоряжение находящимся в оперативном управлении имуществом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в пределах компетенции правовые акты, обязательные для исполнения юридическими и физическими лицами, независимо от формы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 законодательством Республики Казахстан.</w:t>
      </w:r>
    </w:p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назначается на должность и освобождается от должности акимом города Астаны.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Управления не имеет заместителей.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Управления: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правовые акты,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