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ed8b" w14:textId="7a0e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автомобильных дорог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сентября 2015 года № 108-1726. Зарегистрировано Департаментом юстиции города Астаны 22 октября 2015 года № 954.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автомобильных дорог города Астаны".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пассажирского транспорта и автомобильных дорог города Астаны" провести государственную настоящего регистрацию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108-1726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автомобильных дорог города Астаны" (далее – Управление) является государственным органом Республики Казахстан, осуществляющим руководство в сферах строительства и ремонта автомобильных дорог, дорожной инфраструктуры на территории города Астаны.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"Управление автомобильных дорог города Астаны".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осуществлять, приносящую доходы, деятельность, то доходы, полученные от такой деятельности, направляются в доход государственного бюджета.</w:t>
      </w:r>
    </w:p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реализация государственной политики в сфере автомобильных дорог и дорожной деятельности.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строительству, реконструкции, ремонту и содержанию автомобильных дорог в городе Астане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сетью автомобильных дорог и улиц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дорогами и дорожными предприятиями, находящимися в коммунальной собственности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принудительное отчуждение земельных участков для государственных нужд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Стратегии гендерного равенства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сроком проектирования, строительства и ввода в эксплуатацию объектов реконструкции;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функции, предоставленные законодательными актами Республики Казахстан.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проектам законодательных и иных нормативных актов, разработанных республиканскими и местными органами по вопросам, смежным с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согласование проектов нормативных правовых актов, подготавливаемых другими исполнительными органами города Астаны, в части вопросов, касающихся дорожной инфраструктуры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владение, пользование и распоряжение находящимся в оперативном управлении имуществом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в пределах компетенции от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пределах компетенции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перспективы строительства и реконструкции автомобильных дорог, мостов и путепроводов, проездов, тротуаров, площадей, искусственных сооружений и иных объектов дорожной инфраструктуры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разработку документации на строительство, реконструкцию и ремонт объектов дорожной инфраструктуры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выступать истцом по освобождению земельных участков со сносом объектов недвижимости в связи с их изъятием для государственных нужд в целях строительства и реконструкции объектов транспортной инфраструктуры города Астаны,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иные полномочия, предоставленные законодательными актами Республики Казахстан. </w:t>
      </w:r>
    </w:p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структурных подразделений Управления;</w:t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правовые акты, обязательные для исполнения сотрудниками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Казахстан.</w:t>
      </w:r>
    </w:p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Управления определяет полномочия своих заместителей в соответствии с действующим законодательством Республики Казахстан. </w:t>
      </w:r>
    </w:p>
    <w:bookmarkEnd w:id="30"/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4"/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