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fa8d" w14:textId="59a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коммунального имущества и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сентября 2015 года № 10-1568. Зарегистрировано Департаментом юстиции города Астаны 1 октября 2015 года № 947.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02.11.2016 </w:t>
      </w:r>
      <w:r>
        <w:rPr>
          <w:rFonts w:ascii="Times New Roman"/>
          <w:b w:val="false"/>
          <w:i w:val="false"/>
          <w:color w:val="000000"/>
          <w:sz w:val="28"/>
        </w:rPr>
        <w:t>№ 206-2092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коммунального имущества и государственных закупок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Исполняющему обязанности руководителю Государственного учреждения "Управление государственных закупок города Астаны" Якупову Данияру Абаевичу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закупок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коммунального имущества и государственных закупок города Астаны" (далее - Управление) является исполнительным органом, финансируемым из местного бюджета, уполномоченным владеть, пользоваться и распоряжаться коммунальным имуществом, а также осуществлять функции единого организатора государственных закупок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Управления утверждаются в соответствии с действующим законодательством Республики Казахстан.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Управления: Республика Казахстан, 010000, город Астана, район "Сарыарка", улица Бейбітшілік, № 11.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- Государственное учреждение "Управление коммунального имущества и государственных закупок города Астаны".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Управления: управление коммунальным имуществом города Астаны, организация и проведение единых государственных закупок по бюджетным программам либо товарам, работам, услугам, определяемым акимом города Астаны (далее - аким).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коммунальным имуществом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и проведения единых государственных закупок по бюджетным программам либо товарам, работам, услугам, определяемым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процедур проведения государственных закупок по акимату;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аукционов по продаже земельного участка или права аренды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в пределах своей компетенции государственной политики в области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акимата города Астаны от 21.10.2015 </w:t>
      </w:r>
      <w:r>
        <w:rPr>
          <w:rFonts w:ascii="Times New Roman"/>
          <w:b w:val="false"/>
          <w:i w:val="false"/>
          <w:color w:val="000000"/>
          <w:sz w:val="28"/>
        </w:rPr>
        <w:t>№ 10-1869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01.06.2017 </w:t>
      </w:r>
      <w:r>
        <w:rPr>
          <w:rFonts w:ascii="Times New Roman"/>
          <w:b w:val="false"/>
          <w:i w:val="false"/>
          <w:color w:val="000000"/>
          <w:sz w:val="28"/>
        </w:rPr>
        <w:t>№ 206-1105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 имущества в коммунальную собственность города Астаны, построенного за счет бюджетных средств, и закрепление его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приема-передачи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процедуры по приобретению государством прав на имущество по договору дарения от физических лиц и негосударственных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учету, хранению, оценке и дальнейшему использованию имущества, обращенного (поступившего) по отдельным основаниям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работы по регистрации права собственности и оперативного управления объектов коммунальной собственности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приватизации коммунального имущества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и анализа выполнения планов развития государственных предприятий,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списания коммунального имущества государственным учреждениям и предприятиям;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решению акимата Управление выступает акционером акционерных обществ и участником товариществ с ограниченной ответственностью, а также уполномоченным государственным органом подведомственных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участия представителей государственных органов в органах управления общих собраний акционерных обществ, наблюдательных советах товариществ с ограниченной ответственностью, связанных с представительством от имени акимата;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коммунального имущества города Астаны в имущественный наем (аренду) и доверительное управление физическим и негосударственным юридическим лицам с правом (без права)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коммунального имущества города Астаны в безвозмездное пользование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организации и проведения единых государственных закупок по бюджетным программам либо товарам, работам, услугам, определяемым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процедур проведения государственных закупок администраторами бюджетных программ и подведомственными акимату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представителей Управления в работе конкурсных комиссий при проведении государственных закупок товаров, работ и услуг администраторами бюджетных программ и подведомственными акимату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аукционов по продаже земельного участка или права аренды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договоров государственно-частного партнерства по местным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созданных на основе договоров государственно-частного партнерства объектов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реестра заключенных договоров государственно-частного партнерства по местным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запрашивать у органов управления дополнительные сведения или документы, необходимые для ведения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города Астаны от 21.10.2015 </w:t>
      </w:r>
      <w:r>
        <w:rPr>
          <w:rFonts w:ascii="Times New Roman"/>
          <w:b w:val="false"/>
          <w:i w:val="false"/>
          <w:color w:val="000000"/>
          <w:sz w:val="28"/>
        </w:rPr>
        <w:t>№ 10-1869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07.04.2017 № 206-654; от 01.06.2017 </w:t>
      </w:r>
      <w:r>
        <w:rPr>
          <w:rFonts w:ascii="Times New Roman"/>
          <w:b w:val="false"/>
          <w:i w:val="false"/>
          <w:color w:val="000000"/>
          <w:sz w:val="28"/>
        </w:rPr>
        <w:t>№ 206-1105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организации работы разрабатывать и принимать в пределах своей компетенции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обязательные для исполнения нормативные правовые акты по вопросам управления коммунальным имуществом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запрашивать необходимую информацию для проведения мониторинга государственных закупок, включая планы, отчетность, договоры, сведения о платежах, а также любую иную информацию по государственным закупкам от администраторов бюджетных программ и подведомственных акимату предприятий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запрашивать компетенции информацию от балансодержателей коммунального имущества о наличии излишних и неиспользуемых объектов коммунальной собственности города Астаны для последующей передачи в имущественный наем (аренду), с правом последующего выезда и осуществления замеров представленных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интересы Управления по вопросам коммунального имущества и защищать его имущественные права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 установленном законодательством Республики Казахстан порядке интересы Управления в суде.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исполнение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руководителем Управления в установленном законодательством Республики Казахстан порядке.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Управления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 по противодействию коррупции в Управлении и несет за это персональную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 один из заместителей, который координирует деятельность Управления, исполняет иные обязанности, возложенные на него руководителем.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Управления является коммунальной собственностью и принадлежит ему на праве оперативного управления.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10-1568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города Астаны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декабря 2014 года № 114-2213 "Об утверждении Положения о Государственном учреждении "Управление государственных закупок города Астаны".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февраля 2015 года № 114-288 "О внесении изменения в постановление акимата города Астаны от 30 декабря 2014 года № 114-2213 "Об утверждении Положения о Государственном учреждении "Управление государственных закупок города Астаны".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мая 2015 года № 114-683 "О внесении дополнений в постановление акимата города Астаны от 30 декабря 2014 года № 114-2213 "Об утверждении Положения о Государственном учреждении "Управление государственных закупок города Астаны".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