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aec" w14:textId="e89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июля 2015 года № 107-1336. Зарегистрировано Департаментом юстиции города Астаны от 7 сентября 2015 года № 941.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 города Астаны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Хорошун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107-1336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города Астаны от 18.03.2019 </w:t>
      </w:r>
      <w:r>
        <w:rPr>
          <w:rFonts w:ascii="Times New Roman"/>
          <w:b w:val="false"/>
          <w:i w:val="false"/>
          <w:color w:val="ff0000"/>
          <w:sz w:val="28"/>
        </w:rPr>
        <w:t>№ 107-384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(далее – Стандарт),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на конкурс согласно пункту 9 Стандарта.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принимает, регистрирует и направляет пакет документов услугополучателя согласно пункту 9 Стандарта руководителю услугодателя для дальнейшего рассмотрения – 5 (пять) минут;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прием, регистрация и передача пакета документов услугополучателя руководителю услугодателя;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пакет документов услугополучателя и направляет на рассмотрение ответственному исполнителю услугодателя – 1 (один) рабочий день;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рассмотрение пакета документов услугополучателя руководителем услугодателя и направление ответственному исполнителю услугодателя;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рассматривает поступивший пакет документов услугополучателя, подписывает у руководителя услугодателя и направляет специалисту канцелярии результат оказания государственной услуги – 2 (два) рабочих дня;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выдача специалистом канцелярии услугодателя результата оказания государственной услуги услугополучателю.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учавствуют в процессе оказания государственной услуги: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работник Государственной корпорации принимает и рассматривает пакет документов услугополучателя согласно пункту 9 Стандарта – 10 (десять) минут;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прием и рассмотрение пакета документов услугополучателя;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работник Государственной корпорации выдает услугополучателю результат оказания государственной услуги – 5 (пять) минут;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выдача услугополучателю результата оказания государственной услуги;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работник Государственной корпорации направляет пакет документов услугополучателя руководителю услугодателю – 5 (пять) минут;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направление пакета документов услугополучателя руководителю услугодателя.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оказания государственной услуги в Государственную корпорацию за один сутки до истечения срока оказания государственной услуги.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 образования"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