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518" w14:textId="24f0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августа 2015 года № 107-1339. Зарегистрировано Департаментом юстиции города Астаны 7 сентября 2015 года № 940.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строками, порядковые номера 80-1, 98-1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428"/>
        <w:gridCol w:w="2000"/>
        <w:gridCol w:w="3429"/>
        <w:gridCol w:w="300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80 «Ботақан»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10 080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428"/>
        <w:gridCol w:w="2000"/>
        <w:gridCol w:w="3429"/>
        <w:gridCol w:w="300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78 «Асыл»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10 080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 произвести возмещение текущих затрат дошкольных организаций по воспитанию и обучению в пределах утвержденных планов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