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60e" w14:textId="c88e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июня 2015 года № 182-933. Зарегистрировано Департаментом юстиции города Астаны 23 июля 2015 года № 923.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28.09.2016 </w:t>
      </w:r>
      <w:r>
        <w:rPr>
          <w:rFonts w:ascii="Times New Roman"/>
          <w:b w:val="false"/>
          <w:i w:val="false"/>
          <w:color w:val="000000"/>
          <w:sz w:val="28"/>
        </w:rPr>
        <w:t>№ 182-1769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жилья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182-933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утвержденным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(далее – Стандарт).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уполномоченным органом акимата города Астаны – Государственным учреждением "Управление жилья города Астаны" (далее – Услугодатель), (расположенным по адресу: город Астана, улица С. Сейфуллина, № 30).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канцелярию услугодателя.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 (далее – справка).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оформляется в электронном формате, распечатывается на бумажном носителе и заверяется подписью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10 (десять) рабочих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Сотрудник канцелярии услугодателя с момента обращения за получением справки в течение 15 (пятнадцати) минут осуществляет прием документов услугополучателя, регистрирует и выдает услугополучателю расписку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и места выдачи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1 (одного) рабочего дня с момента поступления документов услугополучателя регистрирует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услугополучателя и определяет ответственного исполнителя для оказания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5 (пяти) рабочих дней рассматривает документы, готовит проект справки услугополучателю и направляет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справку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1 (одного) рабочего дня направляет результат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 (одного) рабочего дня регистрирует справку и выдает результат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города Астаны от 28.09.2016 </w:t>
      </w:r>
      <w:r>
        <w:rPr>
          <w:rFonts w:ascii="Times New Roman"/>
          <w:b w:val="false"/>
          <w:i w:val="false"/>
          <w:color w:val="000000"/>
          <w:sz w:val="28"/>
        </w:rPr>
        <w:t>№ 182-1769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канцелярии услугодателя документов услугополучателя, направление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руководителем услугодателя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проекта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результата государственной услуги услугополучателю.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наличии 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 учреждения"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жилья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 по адресу________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наличии (отсутствии)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постоянном пользовании жилища из коммунального жилищного фонда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жилища, арендованного местным исполнительным органом в частном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жилищном фонде, нуждающимся в жилище из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 либо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проживающих со мной членов семьи в постоянном пользовании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 Дата подачи заявления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наличии 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 учреждения"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наличии (отсутствии) в постоянном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пользовании жилища из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 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жилищного фонда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 государственного учреждения"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СФЕ – структурно-функциональная единица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