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e4e3" w14:textId="e0e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10 ноября 2014 года № 205-1871 "Об утверждении Положения о Государственном учреждении "Управление природных ресурсов и регулирования природопользования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июня 2015 года № 205-1017. Зарегистрировано Департаментом юстиции города Астаны 20 июля 2015 года № 922.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ноября 2014 года № 205-1871 "Об утверждении Положения о Государственном учреждении "Управление природных ресурсов и регулирования природопользования города Астаны" (зарегистрировано в Реестре государственной регистрации нормативных правовых актов от 15 декабря 2014 года № 862, опубликовано в газетах "Астана ақшамы" от 23 декабря 2014 года № 145 (3202) и "Вечерняя Астана" от 23 декабря 2014 года № 144 (3220)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города Астаны",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"қалсының" заменить словом "қаласының", внесено изменение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"каржыландыру" заменить словом "қаржыландыру", внесено изменение на государственном языке, текст на русском языке не изменяется;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"береу" заменить словом "беру", внесено изменение на государственном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"табағатты" заменить словом "табиғатты", внесено изменение на государственном языке, текст на русском языке не изменяется;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26) слово "фукнцияларын" заменить словом "функцияларын", внесено изменение на государственном языке, текст на русском языке не изменяется;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"олардын" заменить словом "олардың" внесено изменение на государственном языке, текст на русском языке не изменяется.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