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0577" w14:textId="7a60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 и сроков предоставления страхователем, страховщиком, агентом и обществом взаимного страхования в растениеводстве информации и документов, необходимых для осуществления местным исполнительным органом в области растениеводства своих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 июня 2015 года № 102-837. Зарегистрировано Департаментом юстиции города Астаны 25 июня 2015 года № 920. Утратило силу постановлением акимата города Нур-Султана от 15 июня 2022 года № 1-1792.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15.06.2022 </w:t>
      </w:r>
      <w:r>
        <w:rPr>
          <w:rFonts w:ascii="Times New Roman"/>
          <w:b w:val="false"/>
          <w:i w:val="false"/>
          <w:color w:val="ff0000"/>
          <w:sz w:val="28"/>
        </w:rPr>
        <w:t>№ 1-1792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марта 2004 года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страховании в растениеводстве</w:t>
      </w:r>
      <w:r>
        <w:rPr>
          <w:rFonts w:ascii="Times New Roman"/>
          <w:b w:val="false"/>
          <w:i w:val="false"/>
          <w:color w:val="000000"/>
          <w:sz w:val="28"/>
        </w:rPr>
        <w:t>" и от 29 сентября 2014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формы и сроки предоставления страхователем, страховщиком, агентом и обществом взаимного страхования в растениеводстве информации и документов, необходимых для осуществления местным исполнительным органом в области растениеводства своих контрольных функций,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города Астаны" обеспечить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Алиева Н.Р.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для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102-837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Руководителю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учреждения "Управление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хозяйства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от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заключении договора обязательного страхования в</w:t>
      </w:r>
      <w:r>
        <w:br/>
      </w:r>
      <w:r>
        <w:rPr>
          <w:rFonts w:ascii="Times New Roman"/>
          <w:b/>
          <w:i w:val="false"/>
          <w:color w:val="000000"/>
        </w:rPr>
        <w:t>растениеводстве</w:t>
      </w:r>
      <w:r>
        <w:br/>
      </w:r>
      <w:r>
        <w:rPr>
          <w:rFonts w:ascii="Times New Roman"/>
          <w:b/>
          <w:i w:val="false"/>
          <w:color w:val="000000"/>
        </w:rPr>
        <w:t>от "___" _________ 20___года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засеяно площади,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застраховано площади,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страховой компании или общества взаимного страхования в растениеводстве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договора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заключения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 Представляется страхователем в течение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 после заключения договора обязательного страхования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страховщиком или обществом взаимного страхования в растениеводстве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Государственного учреждения "Управление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страхователя)     (подпись, 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102-837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вступивших в силу договорах обязательного страхования в растениеводстве в разрезе районов города Астаны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"___" ___________ 20__ года)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страхователя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страховая премия по договору,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страховая сумма по договору,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застраховано площади,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зерновые (га)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(га)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зерно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Масличные (га)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сахарная свекла (га)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хлопок (га)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Представляется страховщиком и обществом взаимного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страхования в растениеводстве еженедельно в адрес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сельского хозяйства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(Ф.И.О., должность руководителя)                (подпись)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102-837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вступивших в силу договорах обязательного страхования в растениеводстве в разрезе районов города Астаны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"___" ____________ 20__ года)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страхователя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заключениядоговора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застраховано площади,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зерновые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зерновые (га)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масличные (га)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сахарная свекла (га)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хлопок (га)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рапс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подсолнечник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сафлор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Представляется страховщиком, агентом и обществом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взаимного страхования в растениеводстве еженедельно в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 сельского хозяйства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(Ф.И.О. должность руководителя)               (подпись)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102-837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вступивших в силу договорах обязательного страхования в растениеводстве в разрезе районов города Астаны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"___" ____________ 20__ года)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засеяно пашни, подлежащих страхованию (га)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застраховано площади (га)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Охваченострахованием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(%)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Кол-во заключенных договоров (ед.)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страховой премии по договорам со страхователями (тенге)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Общая страховая сумма по договорам со страхователями (тенге)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 Представляется агентом еженедельно в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 сельского хозяйства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Ф.И.О. руководителя _________________ Подпись 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102-837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случаям в разрезе районов города Астаны (по состоянию на "__" ________ 20 __ года)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Площадь застрахованных посевов, га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гибели посевов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Неблагоприятное природное явление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поступило заявлений на обследование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составленных актов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Принято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Отказано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рассмотрении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произведенных страховых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Представляется страховщиком, агентом и обществом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взаимного страхования в растениеводстве еженедельно в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 сельского хозяйства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Ф.И.О. руководителя _______________ Подпись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102-837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страховым случаям в разрезе районов города Астаны по договорам обязательного страхования в растениеводстве, заключенным в 20__ году (по состоянию на "___" _________ 20__ года)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страховой компании/ наименование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поступило заявлений на обследование (ед.)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составленных актов 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Произведено страховых выплат страховщикам или обществам взаимного страхования и страхователям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площадь, 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кол-во (ед.)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Возмещено части страховых выплат агентом страховщику или обществу взаимного страхования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(ед.)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Представляется страховщиком, агентом и обществом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взаимного страхования в растениеводстве еженедельно в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 сельского хозяйства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Ф.И.О. руководителя _______________ Подпись 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