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f564" w14:textId="6f6f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промышленности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июня 2015 года № 111-876. Зарегистрировано Департаментом юстиции города Астаны 23 июня 2015 года № 919.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промышленности города Астаны" (далее – Управление).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Управления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Алиева Н.Р.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111-876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предпринимательства и промышленности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промышленности города Астаны" (далее – Управление) является государственным органом Республики Казахстан, осуществляющим руководство в сфере предпринимательства, промышленности и торговли в городе Астане.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Управления: Государственное учреждение "Управление предпринимательства и промышленности города Астаны".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обеспечение поддержки и развития предпринимательской деятельности в городе Астане.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инфраструктуры промышленных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и качества обслуживания в пунктах общественного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гендерной и семейно-демографической политики в сфере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4)координация работы по диверсификации и инфраструктуре промышленных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и оказание содействия в реализации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индустриальной политики.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по развитию и поддержке малого и среднего предпринимательства и промышленности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административно-правовых норм защиты и развития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банками и финансовыми организациями по вопросам финансирования и кредитования проектов по приоритетным сферам;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конкурентной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казахстанского содержания системообразующих предприятий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единой государственной политики в области торговли, в том числе оптово-розничной, общественного питания, стационарной и выездной торговли, деятельности рынков, сферы услуг и бытового обслуживания независимо от форм собственности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благоприятных условий для доступа сельхозпроизводителей на потребительский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расширение конкурентной среды реализаторов продовольственных товаров (ярмарки, увеличение количества коммунальных торговых объектов);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рыночной инфраструктуры;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постановлением акимата города Астаны от 02.06.2017 </w:t>
      </w:r>
      <w:r>
        <w:rPr>
          <w:rFonts w:ascii="Times New Roman"/>
          <w:b w:val="false"/>
          <w:i w:val="false"/>
          <w:color w:val="000000"/>
          <w:sz w:val="28"/>
        </w:rPr>
        <w:t>№ 111-1154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и обобщение практики применения законодательства Республики Казахстан в сфере осуществляемой деятельности, разработка предложений по ее совершенствованию, участие в подготовке проектов и иных нормативных правовых актов, внесение их на рассмотрение акиму города Астаны (далее – аким);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взаимодействия с республиканскими органами исполнительной власти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развитие семейного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рабочего органа Координационного совета по форсированному индустриальному развитию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функций рабочего органа Экспертного совета по вопросам предпринимательства при акимате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выполнение мероприятий по мобилизационной подготовке и мобилизации в городе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видов деятельности в соответствии с законодательством Республики Казахстан.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реализация в пределах своей компетенции государственной политики в области государственно-частного партнерства; 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выдача ходатайства с уведомлением органов национальной безопасности на продление или сокращение срока действия разрешений на временное проживание бизнес-иммигрантам.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акимата города Астаны от 02.06.2017 </w:t>
      </w:r>
      <w:r>
        <w:rPr>
          <w:rFonts w:ascii="Times New Roman"/>
          <w:b w:val="false"/>
          <w:i w:val="false"/>
          <w:color w:val="000000"/>
          <w:sz w:val="28"/>
        </w:rPr>
        <w:t>№ 111-1154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и обязанности: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акиму предложения по определению целей, приоритетов развития города Астаны и об осуществлении контроля за их исполнением городскими органами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проекты нормативных правовых актов и предложения о внесении изменений и дополнений в нормативные правовые акты, регулирующие вопросы, входящие в компетенцию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осуществлять проверку деятельности предприятий и организаций всех форм собственности на соответствие требованиям законодательства Республики Казахстан в области торговли, деятельности рынков, общественного питания, оказания услуг сбора (заготовки), хранения, переработки и реализации юридическими лицами лома черных и цветных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порядке от государственных органов, должностных лиц, организаций и их руководителей, граждан информацию, необходимую для выполнения 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взаимодействие с другими государственными органами местной исполнительной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по вопросам создания, реорганизации и ликвидации подведомственных коммунальных государственных предприятий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созывать в установленном порядке совещания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предъявлять претензии, иски, вступать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 в соответствии с законодательством Республики Казахстан.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несоблюдение сотрудниками Управления норм антикоррупционного законодательства Республики Казахстан.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распоряжением акима.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предложения по структуре и штатной численности Управления в пределах установленной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своих заместителей и руководителей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Управления, руководителей подведомственных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налагает дисциплинарные взыскания на сотрудников Управления и руководства подведомственных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обязательные для исполнения сотрудниками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действующим законодательством имеет право составлять протоколы об административных правонарушениях или передавать полномочия своему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в Управлении с установлением за это персональной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возглавляется руководителем Управления,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коммунальной собственности города Астаны.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осуществляется в соответствии с законодательством Республики Казахстан.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