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eef9" w14:textId="196e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мая 2015 года № 107-673. Зарегистрировано Департаментом юстиции города Астаны 12 июня 2015 года № 915. Утратило силу постановлением акимата города Астаны от 6 августа 2015 года № 107-1346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06.08.2015 </w:t>
      </w:r>
      <w:r>
        <w:rPr>
          <w:rFonts w:ascii="Times New Roman"/>
          <w:b w:val="false"/>
          <w:i w:val="false"/>
          <w:color w:val="ff0000"/>
          <w:sz w:val="28"/>
        </w:rPr>
        <w:t>№ 107-1346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15 апреля 2013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«Об утверждении стандартов государственных услуг, оказываемых в сфере технического и профессионального образования»,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государственных услуг «Предоставление общежития обучающимся в организациях технического и профессионального образования»,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государственных услуг «Выдача дубликатов документов о техническом и профессиональном образовании»,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образования города Астаны»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107-673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«Предоставление общежития обучающимся в организациях технического и профессионального образования» (далее – государственная услуга) оказывается организациями технического и профессионального образования, имеющими общежития (далее – услугодатель). Регламент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общежития обучающимся в организациях технического и профессионального образования», утвержденного постановлением Правительства Республики Казахстан от 30 апреля 2014 года № 423 «Об утверждении стандартов государственных услуг, оказываемых в сфере технического и профессионального образования»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Основанием для начала процедуры (действия) по оказанию государственной услуги является наличие заявления услугополучателя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ответственным исполнителем услугодателя заявления услугополучателя – не более 15 минут, в день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регистрация заявления с прилагаемыми документами и передача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зарегистрированного заявления услугополучателя руководителем услугодателя – в течение 8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 является визирование заявления руководителем услугодателя и передача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ответственный исполнитель услугодателя выдает результат государственной услуги услугополучателю –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 является выдача результата услугополучателю.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интернет-ресурсе услугодателя.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общежития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бучающимся в организациях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и профессионального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           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 (действий) между структурными подразделениями (работниками) услугодателя с указанием длительности каждого действия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10236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236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общежития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бучающимся в организациях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и профессионального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образования»           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34112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– структурно-функциональная единица: взаимодействие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34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107-673      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дубликатов документов о техническом и профессиональном образовании»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«Выдача дубликатов документов о техническом и профессиональном образовании» (далее – государственная услуга) оказывается организациями технического и профессионального образования города Астаны (далее – услугодатель). Регламент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 техническом и профессиональном образовании», утвержденного постановлением Правительства Республики Казахстан от 30 апреля 2014 года № 423 «Об утверждении стандартов государственных услуг, оказываемых в сфере технического и профессионального образования»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образования, и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Результатом оказания государственной услуги является выдача дубликатов документов о техническом и профессиональном образовании (далее – дубликат) на бумажном носителе. 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Основанием для начала процедуры (действия) по оказанию государственной услуги является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услугополучателя с приложением пакета документов согласно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каждой процедуры (действия) и его результат,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работником услугодателя, ответственным за регистрацию заявлений и документов, заявления от услугополучателя – в течение 15 минут, в день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регистрация заявления с прилагаемыми документами и передача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и передача рассмотренных документов ответственному исполнителю на исполнение –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 является рассмотрение документов руководителем и передача завизированных документов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представленных документов ответственным исполнителем на соответствие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передача результата государственной услуги руководителю на подписание – в течение 26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 является рассмотрение документов ответственным исполнителем и передача результата руководителю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и передача ответственному исполнителю –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 является подписание результата руководителем и передача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подписанного руководителем результата государственной услуги услугополучателю –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 является выдача подписанного руководителем результата государственной услуги услугополучателю. 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услугодателя, ответственный за регистрацию заявлений и прием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обращений в ЦОН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подает заявление и необходимые документы,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инспектору ЦОН, инспектор ЦОН осуществляет прием документов – в течение 15 минут, дня подачи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 направляет документы в накопительный отдел ЦОН для передачи услугодателю –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регистрирует полученные документы и направляет на рассмотрение руководителю услугодателя – в течение 15 минут, дня подачи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входящими документами и направляет документы ответственному исполнителю услугодателя –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поступившие документы, осуществляет проверку на соответствие перечню, подготавливает дубликат, подписывает у руководителя и передает дубликат курьеру ЦОН – не позднее 26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 выдает дубликат услугополучателю – в течение 15 минут, дня выдачи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Подробное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(действия), а также описание порядка взаимодействия с иными услугополучателями и (или) ЦОН отражается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интернет-ресурсе услугодателя.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дубликатов документов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 и профессиональном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образовании            </w:t>
      </w:r>
    </w:p>
    <w:bookmarkEnd w:id="23"/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83439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дубликатов документов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 и профессиональном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образовании            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02870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дубликатов документов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 и профессиональном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образовании            </w:t>
      </w:r>
    </w:p>
    <w:bookmarkEnd w:id="27"/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дубликатов документов о техническом и профессиональном образовании»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37414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– структурно-функциональная единица: взаимодействие структурных подразделений (работников)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42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42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