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382" w14:textId="78b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апреля 2015 года № 107-596. Зарегистрировано Департаментом юстиции города Астаны 26 мая 2015 года № 909. Утратило силу постановлением акимата города Астаны от 23 мая 2024 года № 107-1762.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23.05.2024 </w:t>
      </w:r>
      <w:r>
        <w:rPr>
          <w:rFonts w:ascii="Times New Roman"/>
          <w:b w:val="false"/>
          <w:i w:val="false"/>
          <w:color w:val="ff0000"/>
          <w:sz w:val="28"/>
        </w:rPr>
        <w:t>№ 107-1762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– Типовые правила) разработаны в соответствии с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утверждении Правил внутреннего распорядка организации образования (далее – Правила внутреннего распорядка).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внутреннего распорядка, администрация организации образования обеспечивает соблюдение сотрудниками, а также обучающимися, воспитанниками, родителями и иными законными представителями организации образования обязанностей, возложенных на них законодательством Республики Казахстан в области образования и Правилами внутреннего распорядка.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Правилами внутреннего распорядка предусмотрены: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администрации организации образования и педагогов с обучающимися, воспитанниками, родителями и иными законными представителями;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обучающихся,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организации образования, перерывы, продолжительность учебных занятий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организации образования обеспечивает доступность ознакомления сотрудников, обучающихся и воспитанников, а также их родителей и иных законных представителей с Правилами внутреннего распорядка.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