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dcb" w14:textId="775c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рганизациях 
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мая 2015 года № 107-727. Зарегистрировано Департаментом юстиции города Астаны 21 мая 2015 года № 907.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 на дошкольное воспитание и обучение, размер подушевого финансирования и родительской платы в расчете на одного воспитанника на 2015 год в дошкольных организациях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Астаны» произвести возмещение текущих затрат дошкольных организаций по воспитанию и обучению в пределах утвержденных планов финансирования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107-727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обучение, размер подушевого финансирования и родительской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платы в расчете на одного воспитанника на 2015 год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организациях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в редакции постановления акимата города Астаны от 05.11.2015 </w:t>
      </w:r>
      <w:r>
        <w:rPr>
          <w:rFonts w:ascii="Times New Roman"/>
          <w:b w:val="false"/>
          <w:i w:val="false"/>
          <w:color w:val="ff0000"/>
          <w:sz w:val="28"/>
        </w:rPr>
        <w:t>№ 107-1979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города Астаны от 17.11.2015 </w:t>
      </w:r>
      <w:r>
        <w:rPr>
          <w:rFonts w:ascii="Times New Roman"/>
          <w:b w:val="false"/>
          <w:i w:val="false"/>
          <w:color w:val="ff0000"/>
          <w:sz w:val="28"/>
        </w:rPr>
        <w:t>№ 107-2090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107-2223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10.12.2015 </w:t>
      </w:r>
      <w:r>
        <w:rPr>
          <w:rFonts w:ascii="Times New Roman"/>
          <w:b w:val="false"/>
          <w:i w:val="false"/>
          <w:color w:val="ff0000"/>
          <w:sz w:val="28"/>
        </w:rPr>
        <w:t>№ 107-2276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5880"/>
        <w:gridCol w:w="2520"/>
        <w:gridCol w:w="2240"/>
        <w:gridCol w:w="280"/>
        <w:gridCol w:w="196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 «Аппарат акима района «Алматы» города Астаны»</w:t>
            </w:r>
          </w:p>
        </w:tc>
      </w:tr>
      <w:tr>
        <w:trPr>
          <w:trHeight w:val="55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Управления образования г.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7 «Аққу»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8 «Думан»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9 «Нұршашу»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№ 12 «Қарлығаш»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«Шағала»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2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17 «Ер Төстік» Управления образования города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18 «Аяжан»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21 «Гүлдер»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«Ясли-сад № 23 «Алтын бесік» для детей с нарушением зрения»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24 «Айналайын»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26 «Үміт»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28 Жұлдыз»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 «Балдәурен» Управления образования г.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 «Алтын дән»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34 «Ақ бидай»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37 «Арман»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38 «Шаттық»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46 «Самал»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 «Жұлдыз»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 «Арай»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 «Шұғыла»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 «Мөлдір» акимата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 «Шабыт»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 «Әсемгүл»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8 «Думан»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16 «Шағала» Управления образования города.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26 «Үміт» Управления образования города.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32 «Балдәурен»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33 «Алтын дән»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34 «Ақ бидай»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37 «Арман»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38 «Шаттық»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48 «Ақ көгершін»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50 «Жұлдыз»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развития ребенка «Ақбұлақ»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«Ақбұлақ-2 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«Комплекс детский сад-гимназии «Голубой парус»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«Байтерек»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Представительства ТОО «Мурзилка» в г. Астана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«Ельжас-АЖ»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«Қуаныш»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«Алтын Алақай»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«Таймаз»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 бақша» Нұр-бақыт»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«Нұрлы»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«МедТорг-Астана»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«ГиД НТ»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«Лечебно- диагностический центр «Аруана»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Дина»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«Қазына менеджмент»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«Leader kids»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 «Жансая»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 «Аппарат акима 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 «Мерей»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 «Береке»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 «Салтанат»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 «Нұрсәуле»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63 «Әсем-Ай» акимата города Астаны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70 «Құлыншақ»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 «Балалық шақ»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6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76 «Әдемі»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77 «Қошақан»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коммунальном казенном предприятии «Ясли-сад № 63 «Әсем-Ай»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«Алтын бесік-Астана»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«Казахстанская дорожно-строительная компания «Арманжолдар»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«Ақниет и Ко»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«Чудо детство»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82 «Айару»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«Дарын»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- Государственное учреждение 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 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 «Бөбек»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 «Балбөбек»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  6 800 </w:t>
            </w:r>
          </w:p>
        </w:tc>
      </w:tr>
      <w:tr>
        <w:trPr>
          <w:trHeight w:val="10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25 «Таңшолпан» Управления образования города Астаны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«Балауса»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 қайың»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дошкольная гимназия № 35 «Сказка»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10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Государственноекоммунальное казенное предприятие «Детский сад «№ 36 «Балапан»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 «Балдырған»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«Қызғалдақ»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4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«Алтын сандық»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72 «Жанарым» балабақшасы»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11 «Гауhар»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30 «Қайнар»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көгершін ДОК»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 ниет Шаркүл»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 диагностический центр «Аруана»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«Бүлдіршін-2012»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«Керемет-2012»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