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0a64" w14:textId="c28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19 июня 2014 года № 110-995 "Об утверждении Положения о Государственном учреждении "Управление по развитию языков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марта 2015 года № 110-399. Зарегистрировано Департаментом юстиции города Астаны 24 апреля 2015 года № 898.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Астаны от 17.08.2017 № </w:t>
      </w:r>
      <w:r>
        <w:rPr>
          <w:rFonts w:ascii="Times New Roman"/>
          <w:b w:val="false"/>
          <w:i w:val="false"/>
          <w:color w:val="000000"/>
          <w:sz w:val="28"/>
        </w:rPr>
        <w:t>110-1675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2014 года № 110-995 "Об утверждении Положения о Государственном учреждении "Управление по развитию языков города Астаны" (зарегистрировано в Реестре государственной регистрации нормативных правовых актов от 23 июля 2014 года № 823, опубликовано в газетах "Астана ақшамы" от 31 июля 2014 года № 84 (3141) и "Вечерняя Астана" от 31 июля 2014 года № 83 (3159)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вышеуказанного постановления: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"от 30 января 2001 года" заменить словами и цифрами "от 5 июля 2014 года";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 города Астаны", утвержденном вышеуказанным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слова "Организация находящаяся в ведении Управления: товарищество с ограниченной ответственностью Центр "Руханият"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развитию языков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