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e98" w14:textId="36ec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жилья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февраля 2015 года № 182-195. Зарегистрировано Департаментом юстиции города Астаны 10 марта 2015 года № 886.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жилья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жилья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182-195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жилья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жилья города Астаны" (далее – Управление) является государственным органом Республики Казахстан, осуществляющим руководство в сфере отдельных функций местного государственного управления по вопросам предоставления жилья из коммунального жилищного фонда, изъятия земельных участков и сноса объектов недвижимости для государственных нужд, а также выступает заказчиком сноса аварийного жилья.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Управления,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адрес: Республика Казахстан, 010000, город Астана, район "Сарыарка", улица С. Сейфуллина, № 30.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жилья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населения доступным жильем.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предоставления жилья из коммунального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по целевому назначению средств, выделяемых из местного бюджета на принудительное изъятие (выкуп) земельных участков для государственных нужд, снос зданий (строений, сооружений), расположенных на них, а также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государственных программ развития жилищного строительства в Республике Казахстан, в том числе Программы развития регионов до 2020 года, в части обеспечения распределения (предоставления) жилья, переселения жильцов из домов, подлежащих сносу;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 заказчика по освобождению земельных участков и сносу зданий (строений, сооружений) в связи с их принудительным изъятием для государственных нужд, с выплатой компенсаций собственникам (землепользователям);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функций заказчика по осуществлению сноса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материалов, вносимых на рассмотрение Жилищной комиссии акимата города Астаны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(снятия, восстановления, сохранения) на учет граждан Республики Казахстан, нуждающихся в жилище из коммунального жилищного фонда,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 приватизации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постановке (снятии, восстановлении, сохранении)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 на основании решения Жилищной комиссии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учета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очередности и законности при предоставлении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 и рассмотрение поступающих обращений физических и юридических лиц по вопросам, относящимся к компетенции Управления, в том числе по вопросам предоставления жилища из коммунального жилищного фонда, приватизации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материалов, вносимых на рассмотрение и утверждение акимата города Астаны, по вопросам предоставления жилища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и выдача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(поднайма) жилища из коммунального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приватизации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участниками государственных программ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дубликатов договоров найма (аренды) на жилище из государственного жилищного фонда или жилища, арендованного местным исполнительным органом в частном жилищном фонде, приватизации жилища из государственного жилищного фонда, других договоров, находящихся в ведомственном архиве Управления, а также внесение исправлений, расшифровок в правоустанавливающие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за использованием и эксплуатацией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 функций органа государственного управления по отношению к подведомственным предприятиям;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мероприятий по гражданской обороне, мобилизации определенные акиматом и акимом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соблюдение прав и законных интересов государства при использовании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предложений и рекомендаций по совершенствованию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приобретение услуг и работ в сфере обеспечения принудительного изъятия земельных участков для государственных нужд, их освобождения от зданий (строений, сооружений) у государственного предприятия,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статусе столицы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функции в соответствии с законодательством Республики Казахстан и задачами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города Астаны от 13.11.2015 </w:t>
      </w:r>
      <w:r>
        <w:rPr>
          <w:rFonts w:ascii="Times New Roman"/>
          <w:b w:val="false"/>
          <w:i w:val="false"/>
          <w:color w:val="000000"/>
          <w:sz w:val="28"/>
        </w:rPr>
        <w:t>№ 182-2052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физических и юридических лиц сведения, справки, документы и информацию, необходимые для выполнения возложенных на Управление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выдачу договоров найма (аренды) на жилище из коммунального жилищного фонда или жилища, арендованного местным исполнительным органом в частном жилищном фонде, договоров приватизации на жилище из государственного жилищного фонда при выявлении нарушения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ставить вопрос о привлечении к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виновных в нарушении жилищного законодательства и других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представивших недостоверные сведения, документы по вопросам постановки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предоставлении жилища, выдачи договоров найма (аренды), приватизации (выкупа) жилых помещений и другим;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акимата города Астаны в судах города Астаны в качестве истца, ответчика, третьего лица и заинтересованного лица, касающихся снятия с учета нуждающихся в жилье из коммунального жилищного фонда, выселения граждан, в том числе из аварийного и ветхого жилья с предоставлением и без предоставления благоустроенного жилья, изъятия (выкупа) земельных участков для государственных нужд на основании постановлений акимата города Астаны, признания права собственности на жилье и установление юридического факта по жилищным вопросам со всеми процессуальными правами, в том числе подавать и подписывать исковые заявления, с правом полного и частичного отказа от исковых требований, изменения предмета иска, обжалования судебных решений, определений, постановлений апелляционной, кассационной и надзорной инстанций суда города Астаны и предъявления к исполнению судебных актов, требование принудительного исполнения судебного акта, с правом истребования документов от ответчиков и всех компетентных органов и организаций, с правом подписи всех необходимых запросов 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действий в пределах своих полномочий.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не вправе заниматься деятельностью, не отвечающей цели создания Учреждения.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функций, а также за противодействие коррупции.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распоряжением акима города Астаны.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Управления, руководителей подведомственных предприятий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поощрения, наложения дисциплинарных взысканий на сотрудников Управления и руководителей подведомственных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Управления, руководителями подведомственных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первой подписи руководителя Управления на документах, касающихся обеспечения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Управлении и несет персональную ответственность за соблюдение норм антикоррупционного законодательства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"Городская недвижимость" на праве хозяйственного ведения Государственного учреждения "Управление жилья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"Жылу" на праве хозяйственного ведения Государственного учреждения "Управление жилья города Астаны".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