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2653" w14:textId="6492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экономики и бюджетного планирования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января 2015 года № 114-166. Зарегистрировано Департаментом юстиции города Астаны 3 марта 2015 года № 884.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Астаны от 07.12.2016 </w:t>
      </w:r>
      <w:r>
        <w:rPr>
          <w:rFonts w:ascii="Times New Roman"/>
          <w:b w:val="false"/>
          <w:i w:val="false"/>
          <w:color w:val="000000"/>
          <w:sz w:val="28"/>
        </w:rPr>
        <w:t>№ 114-2446.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экономики и бюджетного планирования города Астаны"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экономики и бюджетного планирования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114-166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экономики и бюджетного планирования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экономики и бюджетного планирования города Астаны" (далее – Управление) является государственным органом Республики Казахстан, осуществляющим руководство в сфере реализации системы государственного планирования, способствующей эффективной реализации приоритетов социально-экономического развития города Астаны.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Управления является Акимат города Астаны (далее - Акимат).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устанавливается Акиматом в пределах штатной численности, утверждаемой Правительством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улица Бейбітшілік, № 11.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Управления: Государственное учреждение "Управление экономики и бюджетного планирования города Астаны".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за счет средств местного бюджета.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стратегических целей и приоритетов, основных направлений социально-экономического развития города Астаны, а также планирование прогнозных показателей местного бюджета на среднесрочный период и проекта бюджета города Астаны на трехлетний период.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социально-экономического развития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работы по методологическому сопровождению разработки программных документов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исполнительных органов, финансируемых из местного бюджета по достижению стратегических целевых индикаторов и задач, предусмотренных в программе развития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работы государственных органов по взаимодействию с рейтинговыми агентствами;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проекта бюджетных программ Управления и мониторинг его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прогноза социально-экономического развития города Астаны на пятилетний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анализа социально-экономического развития города Астаны разработка параметров местного бюджета на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схемы управления столицей, проектов нормативных правовых актов по вопросам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финансовое, кадровое и правовое обеспечение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проектов, мониторинга, а также реализации программ развития города Астаны, курируемых администраторов бюджетных программ.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анализа социально-экономического развития города, внешних факторов, влияющих на развитие экономики города в целом;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проекта прогноза социально-экономического развития города Астаны на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материалов к заседаниям Бюджетной комиссии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годового плана финансирования и внесение изменений и дополнений в ходе уточнения и корректировок бюджета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рассмотрение, оценка и подготовка заключений по бюджетным заявкам администраторов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прогнозирование объема поступлений в местный бюджет на основе прогноза социально-экономического развития и бюджетных параметров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проектов решений маслихата города Астаны о местном бюджете на 3 года, о внесении изменений и дополнений в бюджет, предложений по корректировке бюджета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проекта постановления Акимата о реализации решения маслихата города Астаны о бюджете города Астаны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системы стратегического и экономического, бюджетного планирования в городе Астане;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перечня приоритетных местных бюджетных инвестиционных проектов (программ);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планирование местных бюджетных инвестиционных проектов (программ) и бюджетных инвестиций посредством участия в формировании и увеличении уставного капитала юридических лиц в рамках прогноза социально-экономического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финансирования разработки технико-экономических обоснований местных бюджетных инвестиционных проектов (программ);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экономической экспертизы местных бюджетных инвестиционных проектов (программ)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составление и представление в Акимат сводной информации о ходе реализации инвестиционных проектов, осуществляемых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проектов нормативных правовых актов местного исполнительного органа по экономическим, инвестиционным вопросам, по вопросам бюджета и штатной численности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разработка, мониторинг, внесение предложений по внесению изменений и дополнений в программу развития города Астаны на пятилетний период, а также в план мероприятий по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формирование и представление перечня приоритетных заявок на привлечение грантов исполнительными органами, финансируемых из местного бюджета в центральные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оценки эффективности (результативности) реализации, местных бюджетных программ, местных бюджетных инвестиций и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гендерной и семейно-демографической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исключен постановления акимата города Астаны от 07.12.2016 </w:t>
      </w:r>
      <w:r>
        <w:rPr>
          <w:rFonts w:ascii="Times New Roman"/>
          <w:b w:val="false"/>
          <w:i w:val="false"/>
          <w:color w:val="000000"/>
          <w:sz w:val="28"/>
        </w:rPr>
        <w:t>№ 114-2446.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материалов для проведения оценки эффективности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выработка предложений и рекомендаций по совершенствованию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объемов трансфертов общего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функции рабочего органа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предложений администраторов бюджетных программ по новым инициативам расходов, направленных на реализацию приоритетов социально-экономического развития, в том числе по бюджетным инвестициям, на соответствие стратегическим и программным документам, бюджетному и иному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рассмотрение показателей бюджетных программ на предмет их взаимосвязи со стратегическими целями, задачами стратегических направлений;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мониторинга о ходе реализации бюджетных инвестиционных проектов, осуществляемых за счет средств местного бюджета, а также местных бюджетных инвестиций посредством участия государства в уставном капитале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взаимодействия с международными рейтинговыми агентствами по присвоению городу международных рейтингов по экономическому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проектов постановлений акимата города Астаны о внесении изменений в лимиты штатной численности органов государственного управления и проектов распоряжений акима города Астаны о внесении изменений в штатные расписания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выполнение заданий, поручений Администрации Президента Республики Казахстан, Канцелярии Премьер-Министра Республики Казахстан, центральных исполнительных органов, акима города Астаны и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ведение бухгалтерского учета и отчетности, кадрово-правовой работы, административно-хозяйственной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разработке проектов правовых и нормативных правовых актов, договоров, процессуальных документов, а также других документов юридического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и согласование концессионных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формирование перечня по объектам концессии, относящимся к коммунальной собственности, на основании положительного заключения экспертизы конкурсных документаций концессионных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согласование, формирование перечня местных проектов государственно-частного партнерства, планируемых к реализации и представление его в местный представительный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рассмотрение и согласование проектов приказов администраторов бюджетных программ по утверждению и внесению изменений и дополнений в бюджетные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осуществлять иные функции согласно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акимата города Астаны от 07.12.2016 </w:t>
      </w:r>
      <w:r>
        <w:rPr>
          <w:rFonts w:ascii="Times New Roman"/>
          <w:b w:val="false"/>
          <w:i w:val="false"/>
          <w:color w:val="000000"/>
          <w:sz w:val="28"/>
        </w:rPr>
        <w:t>№ 114-2446.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Акимат предложения по определению целей, приоритетов и стратегии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необходимые документы, информацию и сведения от государственных учреждений и государственных предприятий,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Акимат по вопросам отмены или изменения принятых актов, препятствующих реализации стратегии развития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в Акимат по вопросам создания, реорганизации и ликвидации организаций с участием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к работе для осуществления консалтинговых услуг казахстанских и зарубежных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для проведения экспертиз и консультаций специалистов центральных и местных исполнительных органов, а также независимых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свою деятельность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выполнение в полном объеме поставленных задач и функций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предъявляет претензии, иски, выступать в судах в качестве истца и ответчика.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Управления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Астаны.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структурных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решает вопросы поощрения и награждения сотрудников Управления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обязательные для исполнения сотрудниками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об отделах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Управление в государственных органах и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имеет право первой подписи руководителя Управления на документах, касающихся обеспечения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в Управлении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 один из заместителей, который координирует деятельность Управления, исполняет иные обязанности, возложенные на него руководителем.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Управления является коммунальной собственностью и принадлежит ему на праве оперативного управления.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 относится к коммунальной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реорганизации или упразднения Управления перераспределение имущества производится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