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0944" w14:textId="3650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27 июня 2014 года № 250/36-V "О Правилах оказания социальной помощи, установления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июля 2015 года № 399/55-V. Зарегистрировано Департаментом юстиции города Астаны 13 августа 2015 года № 933-1. Утратило силу решением маслихата города Астаны от 12 декабря 2017 года № 221/25-VI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221/25-VI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250/36-V "О Правилах оказания социальной помощи, установления размеров и определения перечня отдельных категорий нуждающихся граждан города Астаны" (зарегистрировано в Реестре государственной регистрации нормативных правовых актов 23 июля 2014 года за № 822, опубликовано 31 июля 2014 года в газетах "Астана ақшамы" № 84 и "Вечерняя Астана" № 83) изменения и дополнения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1"/>
        <w:gridCol w:w="4269"/>
      </w:tblGrid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Егинбаев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секретаря маслихата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Байгенжин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399/55-V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вносимые в Правила оказания социальной помощи, установления размеров и определения перечня отдельных категорий нуждающихся граждан города Астаны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Астаны: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26), 27), 28), 29),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Администратором,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60% от величины прожиточного минимума на условиях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претендент – лицо, обращающееся от себя и от имени семьи за назначением ОДП.";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"57-1. Социальная помощь на санаторно-курортное лечение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с 35% оплатой стоимости путевки;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из числа получателей минимального размера пенсии с 25% оплатой стоимости путевки.";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Социальная помощь на основе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Социальная помощь на основе социального контракта (ОДП)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трудоспособных, и на срок действия социального контракта активизации семьи и выплачивается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Размер ОДП на каждого члена семьи (лица) определяется как разница между среднедушевым доходом семьи (лица) и 60% от величины прожиточного минимума, за исключением получателей адресной социальной помощи, установленной в областях (городе республиканского значения, столице), и пересчитывается в случае изменения состава семьи с момента наступления указанных обстоятельств, но не ранее момента ее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Среднедушевой доход исчисляется путем деления совокупного дохода, полученного за 3 (три) месяца, предшествующих месяцу обращения за назначением ОДП, на число членов семьи и на 3 (три) месяца, за исключением получателей адресной социальной помощи, и не пересматривается в течение срока действия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Претендент для назначения ОДП от себя лично либо от имени семьи обращается к Администратору по месту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претендента на назначение ОДП проводится собеседование с заполнением листа собеседования согласно приложению 5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Претендент, подписавший лист собеседования, заполняет заявление для назначения ОДП, анкету о семейном и материальном положении согласно приложениям 6, 7 к Правилам с приложением: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составе семьи по форме согласно приложению 8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 или адресной справки.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Представление документов, указанных в подпунктах 1), 2), 3), 4) пункта 102 Правил, не требуется в случаях, если заявитель в момент обращения является получателем государственной адресной социальной помощи и (или) государственного пособия на детей до восемнадцати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Администратор в течение 2 (двух)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Участковые комиссии в течение 3 (трех) рабочих дней со дня поступления документов проводят обследование материального положения заявителя, составляют акт обследования по форме согласно приложению 9 к Правилам, готовят заключение участковой комиссии по форме, согласно приложению 10 к Правилам и передают его Администратору.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После определения права на социальную помощь на основе социального контракта Администратор приглашает заявителя и (или) членов его семьи для разработки индивидуального плана помощи семье и заключения социального контракта активизации семьи (далее – индивидуальный план) согласно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февраля 2015 года № 88 "Об утверждении форм социального контракта активизации семьи и индивидуального плана помощи семье".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Социальный контракт активизации семьи содержит обязательства сторон, а также прохождение скрининговых осмотров, приверженность к лечению при наличии социально значимых заболеваний (алкоголизм, наркомания, туберкулез), постановку на учет в женской консультации до 12 недель беременности и наблюдение в течение всего периода беременности.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Социальный контракт активизации семьи заключается на 6 (шесть) месяцев с возможностью пролонгации еще на 6 (шесть) месяцев, но не более 1 (одного)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социальной помощи на основе социального контракта не пересматривается.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стационарного, амбулаторного лечения (при предоставлении подтверждающих документов из соответствующих медицинских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кроме основного (ых) претендента 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Мониторинг и учет предоставления социальной помощи Администратор проводит с использованием базы данных автоматизированной информационной системы "Е-Собес" или "Социальная помощь".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Выплата ОДП осуществляется Администратором путем перечисления на банковские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Администратор прекращает выплату ОДП на основании решения по форме согласно приложению 11 к Правилам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невыполнения обязательств по социальному контракту активизации семьи и социальному контракту.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специалиста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за обусловленной денежной помощью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(одиноко проживающего гражданина):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_____________________________________________________________Трудовая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взрослых неработающих членов семьи (места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_____________________________________________________Супруг(супруга):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взрослые члены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между членами семьи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Сложности в семье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(потенциал) семьи – оценка специалиста отдела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Проблемы, беспокойства (трудности на сегодняшний день), что мешает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Желания семьи (одиноко проживающего гражданина)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fs24Подписи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                   Участник 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(подпись)              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(дата)                    _________________(дата)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обусловленной денежной помощи                               В отдел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проживающего по адресу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(населенный пункт,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(улица, № дома и квартиры,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уд. личности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дата выдачи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ИИН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принять меня (мою семью) в проект и назначить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обусловленную денежную помощь на основании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выражаю согласие на использование информации о членах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моей семьи (доходы, образование, основные средства) для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правомочности участия в проекте, а также проверку, приведение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и обновление соответствующей информации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информирован(а) о том, что представляемая мной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конфиденциальна и будет использоваться исключительно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возникновения изменений в составе семьи обязуюсь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пятнадцати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Предупрежден(а) об ответственности за представление ложной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Согласен (на) на сверку моих (моей семьи) доходов с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государственного центра по выплате пенсий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Одновременно при наличии права прошу оказать мне и членам моей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жилищную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специальные социальные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меры реабилитации инвалидов (сурдотехнические, тифлотехнические,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средства, специальные средства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передвижения, социальные услуги индивидуального помощника,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 жестового языка)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социальную помощь по решению местных представительных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        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служебных отметок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 (Ф.И.О. и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|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прилагаемыми документами передано в участковую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Ф.И.О. и подпись члена участковой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уполномоченного органа о дате приема документов от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поселка, села, сельского округа "__"_________ 20__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 _ _ _ _ _ _ _ _ _ _ _ _ _ _ _ _ _ _ _ _ _ _ _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представление ложной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_________________________ с прилагаемыми документами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 штук, регистрационным номером семьи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лица, принявшего документы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15"/>
        <w:gridCol w:w="415"/>
        <w:gridCol w:w="5160"/>
        <w:gridCol w:w="2336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Посещают ли дети дошкольного возраста дошкольную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Сведения о доходах заявителя и членов семьи за 12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предшествующих месяцу обращения за обусловленной денежной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(проставьте максимально точную цифру доходов).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начисления суммы обусловленной денежной помощи будут являться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информационных систем.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2291"/>
        <w:gridCol w:w="4599"/>
        <w:gridCol w:w="958"/>
        <w:gridCol w:w="959"/>
        <w:gridCol w:w="959"/>
        <w:gridCol w:w="425"/>
        <w:gridCol w:w="426"/>
        <w:gridCol w:w="693"/>
      </w:tblGrid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 и членов семьи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 подтвержденные суммы доходов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площадь: __________ кв. м; форма собственности: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комнат без кухни, кладовых и коридора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жилища (в нормальном состоянии, ветхий, аварийный,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ремонта)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 деревянный, каркасно-камышитовый, саманный,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саманный без фундамента, из подручных материалов, времянка, юрта)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 туалет, канализация, отопление, газ, ванна, лифт, телефон и т.д.)____________________________________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недвижимости и имуществе, принадлежащем членам моей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на праве собственности, владении земельным участком,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9504"/>
        <w:gridCol w:w="1065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 и т.д.)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членов семьи, наличие инвалидности,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заболеваний (когда и где проходил обследование, какое 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принимает, состоит ли на диспансерном учете), перенесенных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год операций или травм: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заявитель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супруг (супруга)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дети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другие родственники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Получение ребенком-инвалидом до 16 лет (детьми-инвалидами до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лет) специальных социальных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оценка материального положения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школьными принадлежностями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предполагаемой деятельности по выходу из трудной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жизненной ситуации (мнение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каких активных мерах содействия занятости Вы можете принять участие: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имеющиеся вакансии;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потенциалом соцэкономического развития в населенные пункты с высоким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потенциалом соцэкономического развития и центры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 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(дата)           (Ф.И.О.)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Регистрационный номер семьи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заявителя)           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1028"/>
        <w:gridCol w:w="4247"/>
        <w:gridCol w:w="2960"/>
        <w:gridCol w:w="1673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Ф.И.О. должностного лица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уполномоченного заверять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сведения о составе семьи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</w:t>
      </w:r>
      <w:r>
        <w:br/>
      </w:r>
      <w:r>
        <w:rPr>
          <w:rFonts w:ascii="Times New Roman"/>
          <w:b/>
          <w:i w:val="false"/>
          <w:color w:val="000000"/>
        </w:rPr>
        <w:t>положения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 "___"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Ф.И.О.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Дата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Среднемесячный доход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Среднедушевой доход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Состав семьи (учитываются фактически проживающие в семье)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964"/>
        <w:gridCol w:w="544"/>
        <w:gridCol w:w="964"/>
        <w:gridCol w:w="335"/>
        <w:gridCol w:w="1174"/>
        <w:gridCol w:w="545"/>
        <w:gridCol w:w="754"/>
        <w:gridCol w:w="2014"/>
        <w:gridCol w:w="4671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Занятость, место работы,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 тости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Всего трудоспособных _________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Зарегистрированы в качестве безработного 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Незанятые по причинам, предусмотренным подпунктом 2) пункта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помощи" 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Другие причины незанятости (в розыске, в местах лишения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свободы) ____________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Количество несовершеннолетних детей _______ человек,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обучающихся на полном государственном обеспечении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обучающихся в высших и средних специальных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платной основе - _______ человек, стоимость обучения в год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Наличие социального контракта утвержденного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занятости: 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(Ф.И.О.)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(Ф.И.О.)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Получение обусловленных денежных пособий из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 "Бота":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 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 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 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проживания (общежитие, арендное, приватизированное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жилье, служебное жилье, жилой кооператив, индивидуальный жилой 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нужное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Количество комнат без кухни, кладовой и коридора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Расходы на содержание жилья в месяц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4165"/>
        <w:gridCol w:w="626"/>
        <w:gridCol w:w="1351"/>
        <w:gridCol w:w="5773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за предыдущий год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автотранспорта (марка, год выпуска, правоустанавливающий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заявленные доходы от его эксплуатации)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иного жилья, кроме занимаемого в настоящее время (заявленные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его эксплуатации)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Иные доходы семьи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Видимые признаки нуждаемости (состояние мебели, жилья,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электропроводки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Видимые признаки благополучия (тарелка спутниковой антенны,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кондиционер, свежий дорогой ремонт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Санитарно-эпидемиологические условия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17. Другие наблюдения участковой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(подпись)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и подпись заявителя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 проведения обследования отказываюсь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и подпись заявителя (или одного из членов семьи),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№ __ ____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Правилами, рассмотрев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и прилагаемые к нему документы семьи (заявителя),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 основании представленных документов и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включения семьи в проект.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Председатель комиссии: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(подписи)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Заключение с прилагаемыми документами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в количестве ____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принято "__"____________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Ф.И.О.,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поселка, или работника отдела занятости и социальных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№ ____ от "_________"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отдела занятости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 приостановлении выплаты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рождения "_____" 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Приостановить выплату с "______"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районного (городского) отдела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(Ф.И.О.)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Специалист по назначению обусловленной денежной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(Ф.И.О.)     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