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ff5a" w14:textId="31ff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 города Астаны от 3 марта 2011  года № 432/58-IV "О Правилах застройки территории  города 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24 июня 2015 года № 385/54-V. Зарегистрировано Департаментом юстиции города Астаны 29 июля 2015 года № 931. Утратило силу решением маслихата города Астаны от 9 ноября 2016 года № 69/11-VI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Астаны от 09.11.2016 </w:t>
      </w:r>
      <w:r>
        <w:rPr>
          <w:rFonts w:ascii="Times New Roman"/>
          <w:b w:val="false"/>
          <w:i w:val="false"/>
          <w:color w:val="ff0000"/>
          <w:sz w:val="28"/>
        </w:rPr>
        <w:t>№ 69/11-VI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 марта 2011 года № 432/58-IV «О Правилах застройки территории города Астаны» (зарегистрировано в Реестре государственной регистрации нормативных правовых актов 15 апреля 2011 года за № 671, опубликовано 21 апреля 2011 года в газетах «Астана ақшамы» № 45 и «Вечерняя Астана» № 47)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застройки территории города Астаны,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и цифру «статьей 64» заменить словом и цифрой «Главой 9-1».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А.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«Управление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градостроительства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Астаны» (УА и Г)                           В. Силецкий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«Управление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Астаны» (УС)                        Е. Айтуганов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