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48111" w14:textId="7b481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Астаны от 11 декабря 2014 года № 303/45-V "О бюджете города Астаны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12 июня 2015 года № 373/53-V. Зарегистрировано Департаментом юстиции города Астаны 22 июня 2015 года № 918. Утратило силу решением маслихата города Астаны от 26 мая 2016 года № 12/4-VI.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Астаны от 26.05.2016 </w:t>
      </w:r>
      <w:r>
        <w:rPr>
          <w:rFonts w:ascii="Times New Roman"/>
          <w:b w:val="false"/>
          <w:i w:val="false"/>
          <w:color w:val="ff0000"/>
          <w:sz w:val="28"/>
        </w:rPr>
        <w:t>№ 12/4-VI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и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11 декабря 2014 года № 303/45- V "О бюджете города Астаны на 2015-2017 годы" (зарегистрировано в Реестре государственной регистрации нормативных правовых актов от 5 января 2015 года за № 869, опубликовано 13 января 2015 года в газетах "Астана акшамы" № 3 и "Вечерняя Астана" № 3)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цифры "318 397 126" заменить цифрами "324 822 141";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"153 771 509" заменить цифрами "158 344 397";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"1 847 745" заменить цифрами "3 609 872";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"13 122 500" заменить цифрами "13 212 500";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"313 408 448,8" заменить цифрами "319 494 175,8";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 цифры "17 979 518" заменить цифрами "18 279 518",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цифры "18 831 486" заменить цифрами "19 131 486";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 цифры "7 619 123" заменить цифрами "7 658 411",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цифры "7 619 123" заменить цифрами "7 658 411";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 цифры "811 571" заменить цифрами "932 136".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62"/>
        <w:gridCol w:w="4438"/>
      </w:tblGrid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города Астаны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Ким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города Астаны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Есилов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руководителя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экономики и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 планирования города Астаны"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(УЭиБП)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Джусупова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июня 2015 года № 373/53-V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2014 года № 303/45-V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Астаны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6639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324 822 141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158 344 397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74 141 644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74 141 644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57 870 492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57 870 492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19 721 402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14 434 366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1 382 698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3 904 338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4 632 787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227 464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2 613 948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1 470 139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321 236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1 978 072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1 978 072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3 609 872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286 632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части чистого дохода государственных предприятий 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2 233 839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за исключением поступлений от организаций нефтяного сектора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2 233 839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1 089 401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1 089 401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13 212 500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9 830 876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9 830 876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3 381 624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2 717 582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664 042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149 655 372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149 655 372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149 655 372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8"/>
        <w:gridCol w:w="1125"/>
        <w:gridCol w:w="1125"/>
        <w:gridCol w:w="5580"/>
        <w:gridCol w:w="36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 тенге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319 494 175,8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3 363 234,0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85 693,0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84 545,0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1 269 728,0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819 005,0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370 687,0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66 056,0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753 792,0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в городе, города районного значения, поселка, села, сельского округа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742 949,0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279 273,0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258 256,0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270 292,0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267 857,0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100 767,0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98 930,0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170 055,0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49 127,0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120 793,0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214 685,0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204 057,0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города Астаны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158 949,0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99 875,0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447 135,0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419 209,0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135 989,0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165 824,0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маcштаба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10 138 957,0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7 538 338,0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6 304 063,0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профилактике наркомании и наркобизнеса в городе Астане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1 105 813,0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69 368,0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Астаны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2 130 499,0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2 130 499,0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470 120,0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470 120,0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46 685 620,0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6 100 989,0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2 419 116,0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3 681 873,0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528 607,0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145 987,0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311 923,0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в организациях технического и профессионального образования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70 697,0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туризма, физической культуры и спорта города Астаны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1 068 668,0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1 068 668,0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23 839 836,0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159 439,0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16 286 585,0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180 424,0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226 095,0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981 500,0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1 386 083,0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78 144,0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138 361,0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3 780 909,0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75 570,0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государственныхучреждений и организаций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428 386,0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15 134 645,0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15 134 645,0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41 110 312,0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28 483 410,0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126 282,0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769 327,0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267 524,0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183 663,0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370 711,0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3 912 280,0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авиация, за исключением оказываемой за счет средств республиканского бюджета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2 470 362,0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184 834,0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1 468 891,0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тест-систем для проведения дозорного эпидемиологического надзора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Информационно-аналитические услуги в области здравоохранения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больных туберкулезом противотуберкулезными препаратами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288 050,0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446 316,0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онкогематологических больных химиопрепаратами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217 758,0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784 015,0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263 759,0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1 445 684,0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вновь вводимых объектов здравоохранения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спецмедснабжения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71 831,0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1 582 763,0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175 656,0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9 125 011,0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лекарственными средствами на льготных условиях отдельных категорий граждан на амбулаторном уровне лечения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568 556,0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3 630 062,0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12 626 902,0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12 626 902,0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7 992 862,0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195 003,0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195 003,0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социальных программ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6 863 489,0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199 020,0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430 686,0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580 266,0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168 944,0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2 608 216,0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405 808,0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541 708,0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136 608,0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неправительственном секторе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139 974,0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428 773,0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 - инвалидов, в реабилитационных центрах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536 567,0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75 233,0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152 740,0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72 750,0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165 540,0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853 400,0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517 369,0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296 183,0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города Астаны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80 970,0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79 625,0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83 635 706,0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27 573 914,0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1 900 533,0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13 929 789,0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146 708,0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11 596 884,0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объектов в рамках развития городов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 занятости 2020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1 441 420,0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1 441 420,0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социальных программ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объектов в рамках развития городов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 занятости 2020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объектов в рамках развития городов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 занятости 2020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коммунального хозяйства города Астаны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29 344 188,0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коммунального хозяйства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155 042,0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3 646 795,0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311 502,0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18 136 855,0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6 850 495,0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237 983,0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16 395 590,0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9 826 468,0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463 252,0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6 105 870,0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города Астаны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7 594 152,0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по вопросам жилья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70 047,0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191 204,0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7 098 895,0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132 433,0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жилищной инспекции города Астаны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248 581,0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жилищного фонда на территории города республиканского значения, столицы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176 864,0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обследование общего имущества и изготовление технических паспортов на объекты кондоминиумов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города Астаны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коммунального хозяйства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21 036 513,0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архивов и документации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134 471,0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по управлению архивным делом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87 499,0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туризма, физической культуры и спорта города Астаны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4 217 128,0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туризма, физической культуры и спорта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73 628,0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уровне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116 646,0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столицы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3 974 927,0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14 375 856,0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84 614,0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1 815 872,0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373 521,0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1 972 423,0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151 573,0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социально значимых и культурных мероприятий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9 746 715,0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229 565,0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1 002 382,0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государственной, внутренней политики на местном уровне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227 987,0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772 822,0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237 321,0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181 034,0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192 255,0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151 935,0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877 100,0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вопросам молодежной политики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60 979,0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815 051,0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37 714 685,0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города Астаны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37 714 685,0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126 545,0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37 586 520,0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4 835 374,0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91 455,0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88 438,0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4 458 636,0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77 877,0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604 986,0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1 798 350,0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"зеленого пояса"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1 911 488,0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65 018,0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232 456,0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87 275,0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владельцам стоимости изымаемых и уничтожаемых больных животных, продуктов и сырья животного происхождения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страхования и гарантирования займов субъектов агропромышленного комплекса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2 292 121,0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1 240 362,0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 и градостроительства на местном уровне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127 464,0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1 110 932,0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176 939,0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175 508,0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города Астаны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индустриально- инновационной инфраструктуры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 строительного контроля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74 820,0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70 269,0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45 948 346,0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города Астаны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проведения путевых работ на судоходном участке реки Есиль в пределах административно-территориальной границы города Астаны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Астаны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45 898 346,0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транспорта и коммуникаций на местном уровне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716 073,0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39 541 331,0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5 223 606,0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415 499,0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5 717 174,0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932 136,0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города республиканского значения, столицы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932 136,0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268 237,0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268 237,0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2 687 937,0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Дорожная карта бизнеса 2020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программы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Дорожная карта бизнеса 2020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2 612 937,0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программы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Дорожная карта бизнеса 2020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коммунального хозяйства города Астаны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67 837,0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программы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Дорожная карта бизнеса 2020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67 837,0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администрирования специальной экономической зоны "Астана-новый город"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1 512 318,0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по обеспечению устойчивого роста конкурентоспособности и повышению имиджа города Астаны как новой столицы на международном уровне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74 532,0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развития инновационной деятельности города Астаны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1 289 183,0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проведению Всемирной выставки "EXPO-2017"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147 746,0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города Астаны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248 709,0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программы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Дорожная карта бизнеса 2020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248 709,0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2 402,0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2 402,0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по выплате вознаграждений и иных платежей по займам из республиканского бюджета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2 402,0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8 573 734,8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8 573 734,8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1 101 220,8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7 472 514,0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18 279 518,0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19 131 486,0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18 331 486,0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города Астаны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18 331 486,0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тепло,-водоснабжения и водоотведения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18 331 486,0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800 000,0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800 000,0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800 000,0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851 968,0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851 968,0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851 968,0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7 658 411,0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7 658 411,0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427 214,0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жилищной инспекции города Астаны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427 214,0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уставных капиталов специализированных уполномоченных организаций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427 214,0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2 124 614,0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Астаны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2 124 614,0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уставного капитала юридических лиц для реализации проекта "Новая транспортная система"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2 124 614,0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5 106 583,0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77 063,0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77 063,0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131 777,0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131 777,0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коммунального хозяйства города Астаны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110 200,0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110 200,0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Астаны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4 787 543,0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4 787 543,0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-20 609 963,8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20 609 963,8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займов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22 865 900,0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государственные займы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22 865 900,0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22 865 900,0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-9 740 682,0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-9 740 682,0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-9 740 682,0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7 484 745,8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Секретарь </w:t>
      </w:r>
      <w:r>
        <w:rPr>
          <w:rFonts w:ascii="Times New Roman"/>
          <w:b w:val="false"/>
          <w:i/>
          <w:color w:val="000000"/>
          <w:sz w:val="28"/>
        </w:rPr>
        <w:t>маслихата</w:t>
      </w:r>
      <w:r>
        <w:rPr>
          <w:rFonts w:ascii="Times New Roman"/>
          <w:b w:val="false"/>
          <w:i/>
          <w:color w:val="000000"/>
          <w:sz w:val="28"/>
        </w:rPr>
        <w:t xml:space="preserve"> города Астаны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 xml:space="preserve">С. </w:t>
      </w:r>
      <w:r>
        <w:rPr>
          <w:rFonts w:ascii="Times New Roman"/>
          <w:b w:val="false"/>
          <w:i/>
          <w:color w:val="000000"/>
          <w:sz w:val="28"/>
        </w:rPr>
        <w:t>Есилов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июня 2015 года № 373/53-V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2014 года № 303/45-V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"Алматы" города Астаны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557"/>
        <w:gridCol w:w="1557"/>
        <w:gridCol w:w="4024"/>
        <w:gridCol w:w="40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306 571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306 571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303 588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2 855 113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2 855 113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1 097 986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1 757 127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103 054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103 054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103 054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9 568 476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9 568 476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732 034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4 379 970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4 423 701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12 833 214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Секретарь </w:t>
      </w:r>
      <w:r>
        <w:rPr>
          <w:rFonts w:ascii="Times New Roman"/>
          <w:b w:val="false"/>
          <w:i/>
          <w:color w:val="000000"/>
          <w:sz w:val="28"/>
        </w:rPr>
        <w:t>маслихата</w:t>
      </w:r>
      <w:r>
        <w:rPr>
          <w:rFonts w:ascii="Times New Roman"/>
          <w:b w:val="false"/>
          <w:i/>
          <w:color w:val="000000"/>
          <w:sz w:val="28"/>
        </w:rPr>
        <w:t xml:space="preserve"> города Астаны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 xml:space="preserve">С. </w:t>
      </w:r>
      <w:r>
        <w:rPr>
          <w:rFonts w:ascii="Times New Roman"/>
          <w:b w:val="false"/>
          <w:i/>
          <w:color w:val="000000"/>
          <w:sz w:val="28"/>
        </w:rPr>
        <w:t>Есилов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июня 2015 года № 373/53-V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2014 года № 303/45-V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"Есиль" города Астаны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557"/>
        <w:gridCol w:w="1557"/>
        <w:gridCol w:w="4024"/>
        <w:gridCol w:w="40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211 005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211 005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209 658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1 132 014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1 132 014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212 883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919 131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11 547 287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11 547 287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763 866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5 830 553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4 930 585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12 937 036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Секретарь </w:t>
      </w:r>
      <w:r>
        <w:rPr>
          <w:rFonts w:ascii="Times New Roman"/>
          <w:b w:val="false"/>
          <w:i/>
          <w:color w:val="000000"/>
          <w:sz w:val="28"/>
        </w:rPr>
        <w:t>маслихата</w:t>
      </w:r>
      <w:r>
        <w:rPr>
          <w:rFonts w:ascii="Times New Roman"/>
          <w:b w:val="false"/>
          <w:i/>
          <w:color w:val="000000"/>
          <w:sz w:val="28"/>
        </w:rPr>
        <w:t xml:space="preserve"> города Астаны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 xml:space="preserve">С. </w:t>
      </w:r>
      <w:r>
        <w:rPr>
          <w:rFonts w:ascii="Times New Roman"/>
          <w:b w:val="false"/>
          <w:i/>
          <w:color w:val="000000"/>
          <w:sz w:val="28"/>
        </w:rPr>
        <w:t>Есилов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июня 2015 года № 373/53-V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2014 года № 303/45-V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"Сарыарка" города Астаны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5"/>
        <w:gridCol w:w="1610"/>
        <w:gridCol w:w="1610"/>
        <w:gridCol w:w="4163"/>
        <w:gridCol w:w="37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236 216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236 216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229 703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6 513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2 113 862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2 113 862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1 108 247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1 005 615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45 219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45 219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45 219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6 458 151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6 458 151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404 633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3 719 266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91 654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2 242 598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8 853 448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Секретарь </w:t>
      </w:r>
      <w:r>
        <w:rPr>
          <w:rFonts w:ascii="Times New Roman"/>
          <w:b w:val="false"/>
          <w:i/>
          <w:color w:val="000000"/>
          <w:sz w:val="28"/>
        </w:rPr>
        <w:t>маслихата</w:t>
      </w:r>
      <w:r>
        <w:rPr>
          <w:rFonts w:ascii="Times New Roman"/>
          <w:b w:val="false"/>
          <w:i/>
          <w:color w:val="000000"/>
          <w:sz w:val="28"/>
        </w:rPr>
        <w:t xml:space="preserve"> города Астаны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 xml:space="preserve">С. </w:t>
      </w:r>
      <w:r>
        <w:rPr>
          <w:rFonts w:ascii="Times New Roman"/>
          <w:b w:val="false"/>
          <w:i/>
          <w:color w:val="000000"/>
          <w:sz w:val="28"/>
        </w:rPr>
        <w:t>Есилов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