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e14" w14:textId="63e3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минимальном составе экипажа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ноября 2015 года № 1084. Зарегистрирован в Министерстве юстиции Республики Казахстан 17 марта 2016 года № 13499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минимальном составе экипажа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17 февраля 2016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2015 года № 1084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КК Сериясы/Серия 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ИНВЕСТИЦИЯЛАР ЖӘНЕ ДАМУ МИНИСТРЛІГІ</w:t>
      </w:r>
      <w:r>
        <w:br/>
      </w:r>
      <w:r>
        <w:rPr>
          <w:rFonts w:ascii="Times New Roman"/>
          <w:b/>
          <w:i w:val="false"/>
          <w:color w:val="000000"/>
        </w:rPr>
        <w:t>
МИНИСТЕРСТВО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КӨЛІК КОМИТЕТІ КОМИТЕТ ТРАНСПОРТА КЕМЕ ЭКИПАЖЫНЫҢ ЕҢ АЗ ҚҰРАМЫ ТУРАЛЫ СВИДЕТЕЛЬСТВО О МИНИМАЛЬНОМ СОСТАВЕ ЭКИПАЖА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судна_______________________________________________________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кемежайы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регистрации_____________________________________________________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Шақыру сигналы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Позывной сигнал______________________________________________________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4347"/>
        <w:gridCol w:w="2935"/>
        <w:gridCol w:w="3784"/>
      </w:tblGrid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Кестеде көрсетілген экипаждың құрамы, «Кемелер экипаждарының ең аз құрамына қойылатын талаптарды белгілеу туралы» Қазақстан Республикасы Инвестициялар және даму министрінің міндетін атқарушысының 2015 жылғы 18 ақпандағы № 134 бұйрығымен (Нормативтік құқықтық актілерін мемлекеттік тіркеу тізілімінде № 10788) белгіленген кемелер экипаждарының ең аз құрамына қойылатын талаптарға сәйкес 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экипажа, указанные в таблице, соответствуют требованиям к минимальному составу экипажей судов,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134 «Об установлении требований к минимальному составу экипажей судов» (зарегистрированный в Реестре государственной регистрации нормативных правовых актов под № 10788).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күні,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выдачи, срок 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куәлікті Көлік комитетінің аумақтық органымен берілді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выдано территориальным органом Комитета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Көлік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____________________аумақтық органының басшысы/ (қолы/подпись) (аты-жөні, тегі (бар болған жағдайда/фамилия,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Руководитель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__________________________________________________Комитета транспорта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