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beed" w14:textId="576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19 марта 2015 года № 296 "Об утверждении перечня государственных услуг, оказываемых в электронной форме на основании одного заявления"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1297. Зарегистрирован в Министерстве юстиции Республики Казахстан 16 марта 2016 года № 13497. Утратил силу приказом Министра информации и коммуникаций Республики Казахстан от 14 февраля 2019 года № 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14.02.2019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19 марта 2015 года № 296 "Об утверждении перечня государственных услуг, оказываемых в электронной форме на основании одного заявления" (зарегистрированный в Реестре государственной регистрации нормативных правовых актов Республики Казахстан за № 11001, опубликованный 20 мая 2015 года в информационно-правовой системе "Әділет") следующее дополнение: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в электронной форме на основании одного заявления, утвержденный указанным приказом,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83"/>
        <w:gridCol w:w="10910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информации 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     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Ускенбаев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