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b08d" w14:textId="3a2b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местных органах военного управления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24 декабря 2015 года № 733. Зарегистрирован в Министерстве юстиции Республики Казахстан 10 марта 2016 года № 13436.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Республики Казахстан от 7 января 2005 года "Об обороне и Вооруженных Силах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местных органах военного управления Республики Казахстан.</w:t>
      </w:r>
    </w:p>
    <w:bookmarkEnd w:id="1"/>
    <w:bookmarkStart w:name="z3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Департамента организационно-мобилизационной работы Генерального штаба Вооруженных Сил Республики Казахстан: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направить настоящий приказ в Министерство юстиции Республики Казахстан для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копию настоящего приказа направить в периодические печатные издания и в информационно-правовую систему "Әділет" для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настоящий приказ разместить на официальном веб-сайте Министерства обороны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Тасмагамбетов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образования и науки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А. Саринжипов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января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Службы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охраны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генерал-майор ____________ А. Куренбеков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января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Службы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внешней разведки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"Сырбар"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генерал-майор ____________ Г. Байжанов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декабря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национальной безопасности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генерал-лейтенант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национальной безопасности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___________________В. Жумаканов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января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февраля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генерал-полковник полиции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2015 года № 733 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местных органах военного управления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местных органах военного управления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(далее – Положение) определяет задачи, функции и права местных органов военного управления.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Местные органы военного управления, создаваемые Правительством Республики Казахстан – это система органов военного управления, обеспечивающая реализацию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иных нормативных правовых актов Республики Казахстан в области обороны и Вооруженных Сил Республики Казахстан на территории областей, городов и районов Республики Казахстан.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органы военного управления создаются в пределах границ административно-территориальных единиц.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местных органов военного управления составляют департаменты, управления и отделы по делам обороны.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площади территории, численности населения и объема мобилизационных ресурсов, в соответствии с Перечнем республиканских государственных учреждений, находящихся в ведении Министерства обороны Республики Казахстан, и его ведомств, утвержденным постановлением Правительства Республики Казахстан от 2 июня 2022 года № 357 "Об утверждении Положения о Министерстве обороны Республики Казахстан и признании утратившими силу некоторых решений Правительства Республики Казахстан" создаются объединенные управления, отделы по делам обороны нескольких административно-территориальных единиц.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обороны РК от 18.09.2023 </w:t>
      </w:r>
      <w:r>
        <w:rPr>
          <w:rFonts w:ascii="Times New Roman"/>
          <w:b w:val="false"/>
          <w:i w:val="false"/>
          <w:color w:val="000000"/>
          <w:sz w:val="28"/>
        </w:rPr>
        <w:t>№ 905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Местные органы военного управления являются республиканскими государственными учреждениями Министерства обороны Республики Казахстан (далее - Министерство), имеют печати и штампы со своими наименованиями на государственном и русском языках, а также открывают счета в органах казначейства.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руководство деятельностью местных органов военного управления осуществляется Министерством.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Штатную численность местных органов военного управления утверждает Министр обороны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Комплектование должностей местных органов военного управления военнослужащими и гражданским персоналом осуществляется в соответствии со штатами.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Первые руководители Департаментов по делам обороны областей, городов Астаны и Алматы назначаются Министром обороны Республики Казахстан по согласованию с Руководителем Администрации Президента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политических государственных служащих и иных должностных лиц, назначаемых Президентом Республики Казахстан или по согласованию с ним, избираемых по его представлению, а также назначаемых по согласованию с Администрацией Президента Республики Казахстан, утвержденным Указом Президента Республики Казахстан от 29 марта 2002 года № 828 "О некоторых вопросах кадровой политики в системе органов государственной власти".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Назначения на должности и перемещение военнослужащих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воинской службы в Вооруженных Силах, других войсках и воинских формированиях Республики Казахстан, утвержденными Указом Президента Республики Казахстан от 25 мая 2006 года № 124.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Местные органы военного управления в своей деятельности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указами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постановлениями Правительства Республики Казахстан, приказами Министра обороны Республики Казахстан, первого заместителя Министра - начальника Генерального штаба Вооруженных Сил Республики Казахстан и иными нормативными правовыми актами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Решения, принимаемые местными органами военного управления в пределах полномочий, оформляются приказами начальников департаментов, управлений и отделов по делам обороны. 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местных органов</w:t>
      </w:r>
      <w:r>
        <w:br/>
      </w:r>
      <w:r>
        <w:rPr>
          <w:rFonts w:ascii="Times New Roman"/>
          <w:b/>
          <w:i w:val="false"/>
          <w:color w:val="000000"/>
        </w:rPr>
        <w:t>военного управления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местные органы военного управления возлагается решение следующих задач: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реализации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иных нормативных правовых актов Республики Казахстан в области обороны на территории административно-территориальных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совместно с местными исполнительными органами </w:t>
      </w:r>
      <w:r>
        <w:rPr>
          <w:rFonts w:ascii="Times New Roman"/>
          <w:b w:val="false"/>
          <w:i w:val="false"/>
          <w:color w:val="000000"/>
          <w:sz w:val="28"/>
        </w:rPr>
        <w:t>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мобилизационной подготовки и мобилизационного развертывания Вооруженных Сил, других войск и воинских формирований, специальных государственных органов, формирований территориальной обороны местных исполнительных органов и специальных формирований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мероприятиях территориальной обороны, проводимых в пределах административно-территориальных единиц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совместно с местными исполнительными органами </w:t>
      </w:r>
      <w:r>
        <w:rPr>
          <w:rFonts w:ascii="Times New Roman"/>
          <w:b w:val="false"/>
          <w:i w:val="false"/>
          <w:color w:val="000000"/>
          <w:sz w:val="28"/>
        </w:rPr>
        <w:t>приписки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 к призывным участкам, </w:t>
      </w:r>
      <w:r>
        <w:rPr>
          <w:rFonts w:ascii="Times New Roman"/>
          <w:b w:val="false"/>
          <w:i w:val="false"/>
          <w:color w:val="000000"/>
          <w:sz w:val="28"/>
        </w:rPr>
        <w:t>призыва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 на срочную воинскую службу в Вооруженные Силы, другие войска и воинские формирования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призыва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воинскую службу офицеров запаса, </w:t>
      </w:r>
      <w:r>
        <w:rPr>
          <w:rFonts w:ascii="Times New Roman"/>
          <w:b w:val="false"/>
          <w:i w:val="false"/>
          <w:color w:val="000000"/>
          <w:sz w:val="28"/>
        </w:rPr>
        <w:t>призыва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воинские сборы и набора на воинскую службу по контракту в Вооруженные Силы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взаимодействие с территориальными подразделениями </w:t>
      </w:r>
      <w:r>
        <w:rPr>
          <w:rFonts w:ascii="Times New Roman"/>
          <w:b w:val="false"/>
          <w:i w:val="false"/>
          <w:color w:val="000000"/>
          <w:sz w:val="28"/>
        </w:rPr>
        <w:t>ведомства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органа в сфере гражданской защиты при решении задач по защите населения и территорий от последствий применения современных средств поражения, а также по предупреждению и ликвидации чрезвычайных ситуаций и их последствий;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координация выполнения мероприятий </w:t>
      </w:r>
      <w:r>
        <w:rPr>
          <w:rFonts w:ascii="Times New Roman"/>
          <w:b w:val="false"/>
          <w:i w:val="false"/>
          <w:color w:val="000000"/>
          <w:sz w:val="28"/>
        </w:rPr>
        <w:t>военно-транспортной обязанности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совместно с местными исполнительными органами, другими заинтересованными государственными органами Республики Казахстан мероприятий по подготовке граждан к воинской службе в мирное и военное время.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Департаменты по делам обороны областей, городов Астаны и Алматы выполняют следующие функции: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разрабатывают план проведения мобилизации людских и транспортных ресурсов на территории области, города республиканского значения и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оповещают о мобилизации подчиненные управления, отделы по делам обороны, а также местные представительные и исполнительные органы, территориальные органы Комитета национальной безопасности Республики Казахстан и Министерства внутренних дел Республики Казахстан в пределах областного центра, города республиканского значения и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проводят совместно с местными исполнительными органами </w:t>
      </w:r>
      <w:r>
        <w:rPr>
          <w:rFonts w:ascii="Times New Roman"/>
          <w:b w:val="false"/>
          <w:i w:val="false"/>
          <w:color w:val="000000"/>
          <w:sz w:val="28"/>
        </w:rPr>
        <w:t>мобилизацию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людских и транспортных ресурсов на территории области, города республиканского значения и столицы в соответствии с разработанными планами;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мобилизационными ресурсами соединения, воинские части и учреждения Вооруженных Сил, других войск и воинских формирований, специальных государственных органов, формирования территориальной обороны местных исполнительных органов и специальные формирования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участвуют в </w:t>
      </w:r>
      <w:r>
        <w:rPr>
          <w:rFonts w:ascii="Times New Roman"/>
          <w:b w:val="false"/>
          <w:i w:val="false"/>
          <w:color w:val="000000"/>
          <w:sz w:val="28"/>
        </w:rPr>
        <w:t>период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действия военного положения, на основании решений местных исполнительных органов, по предписанию Генерального штаба Вооруженных Сил Республики Казахстан, в </w:t>
      </w:r>
      <w:r>
        <w:rPr>
          <w:rFonts w:ascii="Times New Roman"/>
          <w:b w:val="false"/>
          <w:i w:val="false"/>
          <w:color w:val="000000"/>
          <w:sz w:val="28"/>
        </w:rPr>
        <w:t>реквизиции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нужд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распределяют между подчиненными управлениями и отделами по делам обороны мобилизационное задание на оповещение и доставку граждан, подлежащих призыву, поставку техники на сборные пункты или в воинские части Вооруженных Сил, других войск и воинских формирований, специальные государственные органы, формирования территориальной обороны местных исполнительных органов и специальные формирования Республики Казахстан и обеспечивают их выполнение;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представляют в мирное время в местные исполнительные органы для распределения по районам, районам городов и городам области, районам города республиканского значения и столицы лимит изъятия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вносят в местные исполнительные органы предложения по вопросам удовлетворения мобилизационных потребностей соединений, воинских частей и учреждений Вооруженных Сил, других войск и воинских формирований, специальных государственных органов, формирований территориальной обороны местных исполнительных органов и специальных формирований Республики Казахстан, а также по совершенствованию базы мобилизационного развертывания;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принимают участие в разработке и уточнении плана территориальной обороны зоны, осуществляют взаимодействие с силами и средствами территориальной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готовят население к участию в мероприятиях территориальной обороны на территории области, города республиканского значения и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организуют и руководят в военное время всеобщим </w:t>
      </w:r>
      <w:r>
        <w:rPr>
          <w:rFonts w:ascii="Times New Roman"/>
          <w:b w:val="false"/>
          <w:i w:val="false"/>
          <w:color w:val="000000"/>
          <w:sz w:val="28"/>
        </w:rPr>
        <w:t>военным обучением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граждан, не имеющих военной подготовки, планируют и проводят мероприятия по созданию учебных пунктов обязательного всеобщего военного обучения на территории области, города республиканского значения и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взаимодействуют с территориальным подразделением ведомства уполномоченного органа в сфере гражданской защиты при решении задач по защите населения и территории от последствий применения современных средств поражения, а также по </w:t>
      </w:r>
      <w:r>
        <w:rPr>
          <w:rFonts w:ascii="Times New Roman"/>
          <w:b w:val="false"/>
          <w:i w:val="false"/>
          <w:color w:val="000000"/>
          <w:sz w:val="28"/>
        </w:rPr>
        <w:t>предупреждению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ликвидации чрезвычайных ситуаций и их последствий;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обеспечивают совместно с местными исполнительными органами ведение воинского учета военнообязанных, призывников, транспортных средств, а также учет военно-экономического потенциала области, города республиканского значения и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координируют выполнение мероприятий </w:t>
      </w:r>
      <w:r>
        <w:rPr>
          <w:rFonts w:ascii="Times New Roman"/>
          <w:b w:val="false"/>
          <w:i w:val="false"/>
          <w:color w:val="000000"/>
          <w:sz w:val="28"/>
        </w:rPr>
        <w:t>военно-транспортной обязанности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территории области, города республиканского значения и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проводят совместно с местными исполнительными органами </w:t>
      </w:r>
      <w:r>
        <w:rPr>
          <w:rFonts w:ascii="Times New Roman"/>
          <w:b w:val="false"/>
          <w:i w:val="false"/>
          <w:color w:val="000000"/>
          <w:sz w:val="28"/>
        </w:rPr>
        <w:t>приписку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 к призывным участкам, призыв граждан на срочную воинскую службу в Вооруженные Силы, другие войска и воинские формирования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призыв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воинскую службу офицеров запаса, </w:t>
      </w:r>
      <w:r>
        <w:rPr>
          <w:rFonts w:ascii="Times New Roman"/>
          <w:b w:val="false"/>
          <w:i w:val="false"/>
          <w:color w:val="000000"/>
          <w:sz w:val="28"/>
        </w:rPr>
        <w:t>призыв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военнообязанных на воинские сборы и набор на воинскую службу по контракту в Вооруженные Силы;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обеспечивают отбор граждан для призыва на срочную воинскую службу согласно требованиям, предъявляемым к прохождению службы в воинских частях и учреждениях Вооруженных Сил, других войск и воинских формирований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выписывают военные билеты (временные удостоверения взамен военных билетов) офицерам, сержантам, солдатам запаса, удостоверения участникам Великой Отечественной войны, воинам-интернационалистам, участникам ликвидации последствий аварии на Чернобыльской атомной электростанции;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контролируют полноту и качество ведения подчиненными управлениями и отделами по делам обороны воинского учета военнообязанных и призывников;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обеспечивают и контролируют работу подчиненных управлений и отделов по делам обороны по бронированию военнообязанных на период мобилизации и на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планируют по согласованию с уполномоченным органом в области образования проверку деятельности местных органов военного управления и образования по организации </w:t>
      </w:r>
      <w:r>
        <w:rPr>
          <w:rFonts w:ascii="Times New Roman"/>
          <w:b w:val="false"/>
          <w:i w:val="false"/>
          <w:color w:val="000000"/>
          <w:sz w:val="28"/>
        </w:rPr>
        <w:t>начальной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военной подготовки и обеспечению патриотического воспитания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оказывают содействие в организации начальной военной подготовки в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организуют комплектование специализированных организаций Министерства гражданами для подготовки по военно-техническим и другим военным специальностям;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организуют и контролируют в подчиненных управлениях и отделах по делам обороны проведение мероприятий по военно-профессиональной ориентации, профессиональному и психологическому отбору граждан, подлежащих постановке на воинский учет, </w:t>
      </w:r>
      <w:r>
        <w:rPr>
          <w:rFonts w:ascii="Times New Roman"/>
          <w:b w:val="false"/>
          <w:i w:val="false"/>
          <w:color w:val="000000"/>
          <w:sz w:val="28"/>
        </w:rPr>
        <w:t>призыву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воинскую службу и поступающих на воинскую службу по контракту;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организуют отбор граждан для поступления в военные учебные заведения Министерства, а также других государств, в соответствии с международными соглашениями;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совместно с заинтересованными государственными органами информационно-пропагандистскую работу по призыву и поступлению граждан на воинскую службу в Вооруженные Силы, другие войска и воинские формирования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обеспечивают учет граждан, принимавших участие в боевых действиях, ликвидации последствий аварий и катастроф в зонах чрезвычайных ситуаций на территории Республики Казахстан и других государств, организацию работы по вручению им наград Республики Казахстан 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оказывают помощь гражданам, уволенным с воинской службы, и иным лицам в розыске архивных документов, подтверждающих участие их или членов их семей в Великой Отечественной войне, иных боевых действиях, а также документов, необходимых для решения вопросов об установлении причинной связи ранений, контузий, увечий или заболеваний с прохождением воинской службы и выдает соответствующие справки;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организуют и проводят воспитательную и социально-правовую работу с подчиненным личным составом;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обеспечивают полноту ведения подчиненными управлениями и отделами по делам обороны учета граждан, уклоняющихся от призыва на воинскую службу, самовольно оставивших воинские части, представление информации и материалов в отношении указанных лиц в правоохранительные органы для принятия соответствующих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контролируют в подчиненных управлениях и отделах по делам обороны работу по привлечению к административной ответственности физических и юридических лиц, совершивших административные правонарушения в области воинской обязанности, воинской службы и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проводят практические занятия с военнообязанными, предназначенными для доукомплектования департамента по делам обороны до штата военного времени и привлекаемыми в аппарат усиления, с работниками местных исполнительных органов, а также с врачами-специалистами, средним медицинским персоналом, учетными и техническими работниками, привлекаемыми к работе по обеспечению мобилизационных </w:t>
      </w:r>
      <w:r>
        <w:rPr>
          <w:rFonts w:ascii="Times New Roman"/>
          <w:b w:val="false"/>
          <w:i w:val="false"/>
          <w:color w:val="000000"/>
          <w:sz w:val="28"/>
        </w:rPr>
        <w:t>мероприятий</w:t>
      </w:r>
      <w:r>
        <w:rPr>
          <w:rFonts w:ascii="Times New Roman"/>
          <w:b w:val="false"/>
          <w:i w:val="false"/>
          <w:color w:val="000000"/>
          <w:sz w:val="28"/>
        </w:rPr>
        <w:t>, подготовке граждан Республики Казахстан к воинской службе, их призыву и добровольному поступлению на воинскую службу по контракту;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проводят проверки состояния мобилизационной готовности и служебной деятельности подчиненных управлений и отделов по делам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собирают, анализируют, обобщают и представляют донесения и отчеты по вопросам мобилизационной готовности и служебной деятельности в соответствии с табелями срочных донесений мирного и военного времени.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Управления, отделы по делам обороны выполняют следующие функции: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разрабатывают план проведения мобилизации людских и транспортных ресурсов на территории города,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оповещают о мобилизации местные представительные и исполнительные органы, территориальные органы Комитета национальной безопасности Республики Казахстан и Министерства внутренних дел Республики Казахстан, командиров соединений, воинских частей, начальников учреждений Вооруженных Сил, других войск и воинских формирований, специальных государственных органов, формирований территориальной обороны местных исполнительных органов и специальных формирований Республики Казахстан, начальников гарнизонов, автомобильных колонн войскового типа, приписанных к войскам (силам) военнообязанных и поставщиков транспортных средств, а также руководителей организаций, имеющих мобилизационное задание на военное время в пределах города,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проводят совместно с местными исполнительными органами </w:t>
      </w:r>
      <w:r>
        <w:rPr>
          <w:rFonts w:ascii="Times New Roman"/>
          <w:b w:val="false"/>
          <w:i w:val="false"/>
          <w:color w:val="000000"/>
          <w:sz w:val="28"/>
        </w:rPr>
        <w:t>мобилизацию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людских и транспортных ресурсов на территории города, района в соответствии с разработанными планами;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проводят в целях обеспечения комплектования Вооруженных Сил, других войск и воинский формирований, специальных государственных органов, формирований территориальной обороны местных исполнительных органов и специальных формирований Республики Казахстан накопление людских и транспортных ресурсов в районах комплектования согласно мобилизационному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участвуют в </w:t>
      </w:r>
      <w:r>
        <w:rPr>
          <w:rFonts w:ascii="Times New Roman"/>
          <w:b w:val="false"/>
          <w:i w:val="false"/>
          <w:color w:val="000000"/>
          <w:sz w:val="28"/>
        </w:rPr>
        <w:t>период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действия военного положения, на основании решений местных исполнительных органов, по предписанию Генерального штаба Вооруженных Сил Республики Казахстан, в </w:t>
      </w:r>
      <w:r>
        <w:rPr>
          <w:rFonts w:ascii="Times New Roman"/>
          <w:b w:val="false"/>
          <w:i w:val="false"/>
          <w:color w:val="000000"/>
          <w:sz w:val="28"/>
        </w:rPr>
        <w:t>реквизиции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нужд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распределяют между поселками, селами и сельскими округами мобилизационное задание на оповещение и доставку граждан, подлежащих призыву, поставку техники на сборные пункты или в воинские части Вооруженных Сил, других войск и воинских формирований, специальные государственные органы, формирования территориальной обороны местных исполнительных органов и специальные формирования Республики Казахстан и обеспечивает их выполнение;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представляют в мирное время в местные исполнительные органы для распределения по юридическим лицам города, района лимит изъятия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контролируют готовность автомобильных колонн войскового типа к передаче в Вооруженные Силы;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осуществляют и обеспечивают совместно с представителями воинских частей и учреждений подбор, приписку военнообязанных и транспортных средств, предназначенных на укомплектование Вооруженных Сил, других войск и воинских формирований, специальных государственных органов, формирований территориальной обороны местных исполнительных органов и специальных формирований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вручают предназначенным военнообязанным мобилизационные предписания;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вручают руководителям организаций, имеющим на балансе транспортные средства, мобилизационные предписания и мобилизационные задания на поставку предназначенных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проверяют мобилизационную готовность транспортных средств юридических и физических лиц, предназначенных к поставке в войска по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вносят в местные исполнительные органы предложения по вопросам удовлетворения мобилизационных потребностей соединений, воинских частей и учреждений Вооруженных Сил, других войск и воинских формирований, специальных государственных органов, формирований территориальной обороны местных исполнительных органов и специальных формирований Республики Казахстан, а также по совершенствованию базы мобилизационного развертывания;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осуществляют взаимодействие с силами и средствами территориальной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готовят население к участию в мероприятиях территориальной обороны на территории города,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организуют и руководят в военное время всеобщим </w:t>
      </w:r>
      <w:r>
        <w:rPr>
          <w:rFonts w:ascii="Times New Roman"/>
          <w:b w:val="false"/>
          <w:i w:val="false"/>
          <w:color w:val="000000"/>
          <w:sz w:val="28"/>
        </w:rPr>
        <w:t>военным обучением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граждан, не имеющих военной подготовки, планируют и проводят мероприятия по созданию учебных пунктов обязательного всеобщего военного обучения на территории города,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проводят проверки готовности штабов оповещения поселков, сел, сельских округов и организаций к оповещению, сбору, доставке людских и поставке транспортных ресурсов в войска;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взаимодействуют с территориальными подразделениями </w:t>
      </w:r>
      <w:r>
        <w:rPr>
          <w:rFonts w:ascii="Times New Roman"/>
          <w:b w:val="false"/>
          <w:i w:val="false"/>
          <w:color w:val="000000"/>
          <w:sz w:val="28"/>
        </w:rPr>
        <w:t>ведомства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органа в сфере гражданской защиты при решении задач по защите населения и территорий от последствий применения современных средств поражения, а также по предупреждению и ликвидации чрезвычайных ситуаций и их последствий;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ведут количественный и качественный учет военнообязанных и призывников, а также учет военно-экономического потенциала города,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оказывают в пределах своей компетенции государственные услуги гражданам Республики Казахстан через Государственную корпорацию "Правительство для граждан" и информационные системы государственных органов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Реестром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услуг, утвержденным приказом и.о. Министра цифрового развития, инноваций и аэрокосмической промышленности Республики Казахстан от 31 января 2020 года № 39/НҚ (зарегистрирован в Реестре государственной регистрации нормативных правовых актов под № 19982);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координируют выполнение мероприятий </w:t>
      </w:r>
      <w:r>
        <w:rPr>
          <w:rFonts w:ascii="Times New Roman"/>
          <w:b w:val="false"/>
          <w:i w:val="false"/>
          <w:color w:val="000000"/>
          <w:sz w:val="28"/>
        </w:rPr>
        <w:t>военно-транспортной обязанности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территории города,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проводят совместно с местными исполнительными органами </w:t>
      </w:r>
      <w:r>
        <w:rPr>
          <w:rFonts w:ascii="Times New Roman"/>
          <w:b w:val="false"/>
          <w:i w:val="false"/>
          <w:color w:val="000000"/>
          <w:sz w:val="28"/>
        </w:rPr>
        <w:t>приписку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 к призывному участку, </w:t>
      </w:r>
      <w:r>
        <w:rPr>
          <w:rFonts w:ascii="Times New Roman"/>
          <w:b w:val="false"/>
          <w:i w:val="false"/>
          <w:color w:val="000000"/>
          <w:sz w:val="28"/>
        </w:rPr>
        <w:t>призыв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 на срочную воинскую службу в Вооруженные Силы, другие войска и воинские формирования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призыв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воинскую службу офицеров запаса, </w:t>
      </w:r>
      <w:r>
        <w:rPr>
          <w:rFonts w:ascii="Times New Roman"/>
          <w:b w:val="false"/>
          <w:i w:val="false"/>
          <w:color w:val="000000"/>
          <w:sz w:val="28"/>
        </w:rPr>
        <w:t>призыв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военнообязанных на воинские сборы и набор на воинскую службу по контракту в Вооруженные Силы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осуществляют отбор граждан для призыва на срочную воинскую службу согласно требованиям, предъявляемым к прохождению службы в воинских частях и учреждениях Вооруженных Сил, других войск и воинских формирований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ведут учет предоставления гражданам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отсрочек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призыва на воинскую службу;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выписывают удостоверения о приписке к призывному участку гражданам, приписанным к призывному участку, и их дубликаты призывникам в случае утраты этих удостоверений;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обеспечивают ведение воинского учета военнообязанных, призывников и транспортных средств в поселках, селах и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осуществляют контроль за организацией и ведением воинского учета и бронированием военнообязанных юридическими лицами и организациями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контролируют деятельность организаций образования по организации </w:t>
      </w:r>
      <w:r>
        <w:rPr>
          <w:rFonts w:ascii="Times New Roman"/>
          <w:b w:val="false"/>
          <w:i w:val="false"/>
          <w:color w:val="000000"/>
          <w:sz w:val="28"/>
        </w:rPr>
        <w:t>начальной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военной подготовки и обеспечению патриотического воспитания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оказывают содействие в организации начальной военной подготовки в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комплектуют специализированные организации Министерства обороны Республики Казахстан гражданами для подготовки по военно-техническим и другим военным специальностям;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проводят мероприятия по военно-профессиональной ориентации, профессиональному и психологическому отбору граждан, подлежащих постановке на воинский учет, призыву на воинскую службу и поступающих на воинскую службу по контракту;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проводят отбор граждан для поступления в военные учебные заведения Министерства, а также других государств, в соответствии с международными соглашениями;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проводят совместно с заинтересованными государственными органами информационно-пропагандистскую работу по призыву и добровольному поступлению граждан на воинскую службу в Вооруженные Силы, другие войска и воинские формирования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ведут учет граждан, принимавших участие в боевых действиях, ликвидации последствий аварий и катастроф в зонах чрезвычайных ситуаций на территории Республики Казахстан и других государств, организуют вручение им наград Республики Казахстан 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оказывают помощь гражданам, уволенным с воинской службы, и иным лицам в розыске архивных документов, подтверждающих участие их или членов их семей в Великой Отечественной войне, иных боевых действиях, а также документов необходимых для решения вопросов об установлении причинной связи ранений, контузий, увечий или заболеваний с прохождением воинской службы, и выдают соответствующие справки;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извещают семьи или родственников военнослужащих, погибших или умерших при прохождении воинской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оказывают содействие в организации похорон лиц, при погребении которых назначается почетный эскорт;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организуют и проводят воспитательную и социально-правовую работу с подчиненным личным составом;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ведут учет граждан, уклоняющихся от призыва на воинскую службу, самовольно оставивших воинские части, представляют информацию и материалы в отношении указанных лиц в правоохранительные органы для принятия соответствующих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ведут работу по привлечению к административной ответственности физических и юридических лиц, совершивших административные правонарушения в области воинской обязанности, воинской службы и обороны,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642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652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об административных правонарушениях от 5 июля 2014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проводят практические занятия с военнообязанными, предназначенными для доукомплектования управления, отдела до штата военного времени и привлекаемыми в аппарат усиления, с работниками местных исполнительных органов, кадровых и военно-учетных органов организаций, а также с врачами-специалистами, средним медицинским персоналом, учетными и техническими работниками, привлекаемыми к обеспечению мобилизационных мероприятий, подготовке граждан Республики Казахстан к воинской службе, их призыву и добровольному поступлению на воинскую службу по контракту;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собирают, анализируют, обобщают и представляют в Департаменты по делам обороны областей, городов Астаны и Алматы донесения и отчеты по вопросам мобилизационной готовности и служебной деятельности в соответствии с табелями срочных донесений мирного и военного времени.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приказом Министра обороны РК от 18.09.2023 </w:t>
      </w:r>
      <w:r>
        <w:rPr>
          <w:rFonts w:ascii="Times New Roman"/>
          <w:b w:val="false"/>
          <w:i w:val="false"/>
          <w:color w:val="000000"/>
          <w:sz w:val="28"/>
        </w:rPr>
        <w:t>№ 905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Местные органы военного управления в целях реализации основных задач вправе: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местных исполнительных органов, организаций, должностных лиц и граждан информацию и сведения по вопросам, относящимся к их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по совершенствованию нормативной правовой базы Республики Казахстан о воинской обязанности, воинской службе и обороне, а также по реорганизации штатных структур местных органов военного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заседаниях местных представительных и исполнительных органов по вопросам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предложения по вопросам учетной, призывной и мобилизационной работы на рассмотрение местным представительным и исполнительным органам соответствующих административно-территориальных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представлять списки военнослужащих и граждан, уволенных с воинской службы, в жилищные комиссии местных исполнительных органов для обеспечения жильем. 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местных органов военного управления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Имущество местных органов военного управления формируется за счет имущества Министерства и местных исполнительных органов Республики Казахстан.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Имущество закрепляется за местным органом военного управления и является государственной собственностью.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Местный орган военного управления осуществляет право оперативного управления в отношении закрепленного за ним имущества.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Списание имущества осуществляется в порядке, установленном законодательством Республики Казахстан.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Материальное, техническое, тыловое, финансовое и другие</w:t>
      </w:r>
      <w:r>
        <w:br/>
      </w:r>
      <w:r>
        <w:rPr>
          <w:rFonts w:ascii="Times New Roman"/>
          <w:b/>
          <w:i w:val="false"/>
          <w:color w:val="000000"/>
        </w:rPr>
        <w:t>виды обеспечения местных органов военного управления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Материальное, техническое, тыловое, финансовое и другие виды обеспечения местных органов военного управления осуществляет Министерство обороны и местные исполнительные органы Республики Казахстан.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обеспечивает местные органы военного управления вооружением, боеприпасами, военной, специальной техникой и аппаратурой, денежным довольствием и вещевым имуществом военнослужащих, оплатой труда гражданского персонала, другими видами довольствия и материальными средствами через довольствующие службы Министерства по месту дислокации в объеме штатно-табельной потребности.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местных органов</w:t>
      </w:r>
      <w:r>
        <w:br/>
      </w:r>
      <w:r>
        <w:rPr>
          <w:rFonts w:ascii="Times New Roman"/>
          <w:b/>
          <w:i w:val="false"/>
          <w:color w:val="000000"/>
        </w:rPr>
        <w:t>военного управления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Реорганизация и ликвидация местных органов военного управления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