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8421" w14:textId="571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медицинской помощи по профессиональной патологии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1032. Зарегистрирован в Министерстве юстиции Республики Казахстан 3 марта 2016 года № 13386. Утратил силу приказом и.о. Министра здравоохранения Республики Казахстан от 30 сентября 2022 года № ҚР ДСМ-106.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медицинской помощи по профессиональной патологии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по профессиональной патологии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медицинской помощи по профессиональной патологии в Республике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организации оказания помощи по профессиональной патологии на амбулаторно-поликлиническом, стационарном и стационарозамещающем уровнях в медицинских организациях, независимо от формы собственности.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медицинской помощи по профессиональной патологии в Республике Казахстан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медицинскую помощь по профессиональной патологии населению Республики Казахстан, утвержденного приказом Министра здравоохранения Республики Казахстан от 25 мая 2012 года № 374 (зарегистрирован в Реестре государственной регистрации нормативных правовых актов за № 7748) (далее - Приказ № 374).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Штаты организаций, оказывающих медицинскую помощь по профессиональной патологии,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за № 6173).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настоящем Стандарте: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предсменное медицинское освидетельствование - установление или подтверждение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данную смену;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- медицинский работник с высшим медицинским образованием, имеющий сертификат по определенной специальности;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(особо вредные) условия труда - условия труда,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случай, связанный с трудовой деятельностью,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 заболевание (патология) - хроническое или острое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 (далее - профзаболевание);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опасные условия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травме, внезапному ухудшению здоровья или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предварительные обязательные медицинские осмотры - медицинские осмотры, проводимые при поступлении на работу с целью выяснения пригодности к выполнению обязанностей по профессии, предупреждения общих, профессиональных заболеваний;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периодические обязательные медицинские осмотры - медицинские осмотры, проводимые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заболеваний (далее - медосмотр);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- ГОБМП) - единый по перечню медицинских услуг объем медицинской помощи, оказываемой гражданам Республики Казахстан и оралманам.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организаций, оказывающих медицинскую помощь по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патологии в Республике Казахстан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деятельности медицинской организации, оказывающей медицинскую помощь по профессиональной патологии в Республике Казахстан (далее - МО), является увеличение ожидаемой продолжительности трудоспособности и жизни работающего населения Республики Казахстан путем раннего выявления и снижения профессиональной заболеваемости, снижения инвалидности от воздействия вредных и опасных производственных факторов.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населению по профессиональной патологии оказывается в рамках ГОБМП в амбулаторно-поликлинических, стационарных, стационарозамещающих формах для своевременного проведения мероприятий, направленных на профилактику, диагностику, восстановительное лечение и медицинскую реабилитацию.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Основные задачи, функции МО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проведения предварительного и периодического медосмотров лиц, работающих во вредных и (или) опасных условиях труда осуществляется в соответствии с: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проведения обязательных медицинских осмотров,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(зарегистрирован в Реестре государственной регистрации нормативных правовых актов за № 10634) (далее - Приказ № 128);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профессий, при которых проводятся обязательные медицинские осмотры, утвержденным приказом Министра национальной экономики Республики Казахстан от 28 февраля 2015 года № 175 (зарегистрирован в Реестре государственной регистрации нормативных правовых актов за № 10987) (далее - Приказ № 175);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для заключения трудовых договоров в сфере тяжелых работ, работ с вредными (особо вредными) и (или) опасными условиями труда, на подземных работах, а также допуска лиц декретированной группы населения к работе, утвержденным приказом Министра здравоохранения и социального развития Республики Казахстан от 22 мая 2015 года № 379 (зарегистрирован в Реестре государственной регистрации нормативных правовых актов Республики Казахстан за № 11466) (далее - Приказ № 379).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предварительного и периодического медосмотра выдается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 с учетом Перечня медицинских противопоказаний при определении пригодности к выполнению обязанностей по профессиям,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379.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медосмотра МО формирует следующие диспансерные группы по дальнейшему наблюдению, лечению и реабилитации: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Д1 - здоровые работники, не нуждающиеся в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Д2 - практически здоровые работники, имеющие нестойкие функциональные изменения различных органов 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Д3 - работники, имеющие начальные формы общих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Д4 - работники, имеющие выраженные формы общих заболеваний, как являющиеся, так и не являющиеся противопоказанием для продолжения работы по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Д5 - работники, имеющие признаки воздействия на организм вредных производственных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Д6 - работники, имеющие признаки профессиональных заболеваний.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оказания доврачебной медицинской помощи работникам организаций и проведения комплекса лечебно-профилактических мероприятий при организациях организуется медицинский пункт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2011 года № 1481 "Об утверждении видов и объемов медицинской помощи".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пункт является структурным подразделением МО, независимо от форм собственности и ведомственной принадлежности, в том числе находящийся за пределами населенных пунктов, обслуживающая данную организацию.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медицинского пункта координируется МО, обслуживающая данную организацию, или МО по территориальному принципу.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 медицинского пункта оказывает первичную медико-санитарную помощь (доврачебную медицинскую помощь) работникам организации, включающую в себя: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работникам доврачебной и неотложной медицинской помощи при острых и хронических заболеваниях, травмах, отравлениях 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транспортировки больных и пострадавших в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врачебных назначений;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лечебных и реабилитационных мероприятий в соответствии с назначениями врача (инъекции, перевязки, физиопроцедуры);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профилактических прививок (при наличии допуска у сотрудников);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на получение квалифицированной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своевременного прохождения периодического медицинского осмотра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санитарно-противоэпидемических (профилактических) мероприятий на территории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разъяснительной работы среди работников предприятия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вовлечение работников предприятия в процесс охраны здоровья граждан путем обучения работников предприятия методам само- и взаимопомощи в экстренной и кризисной ситуации, привитие навыков самосохранительного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работников с наличием факторов риска профессиональных заболеваний по результатам проведенных профилактических осмотров и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улучшению санитарно-эпидемиологических условий труда работников организации (предприятия);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и проведении комплекса профилактических и оздоровительных мероприятий, в том числе осуществление контроля за выполнением рекомендаций по результатам периодических медицинских осмотров на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ведение учетно-отчетной медицинской документации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Предсменное медицинское освидетельствование проводится за 1 час и за 30 минут перед началом рабочей смены.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 совместно с медицинским пунктом предприятия ежегодно разрабатывает и осуществляет мероприятия по оздоровлению работников диспансерных групп, проводит реабилитационные, профилактические лечебно-диагностические мероприятия.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Диспансеризация работников предприятий, диспансеризация и медицинская реабилитация лиц с профзаболеваниями возлагается на организацию здравоохранения, обслуживающую предприятие или по месту прикрепления работника.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диспансеризацией работников на предприятиях, диспансеризацией и медицинской реабилитацией лиц с профзаболеваниями возлагается на областные (городские) кабинеты профпатологии.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Врач МО направляет работника, имеющего признаки профессиональных заболеваний, выявленные при проведении периодического медицинского осмотра или при активном обращении работника, на консультацию к врачу профпатологу.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Врач профпатолог изучает документы, подтверждающие трудовую деятельность работника, данные предварительного и периодических медицинских осмотров, анамнез заболеваний, имеющихся у работника.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направляет на дополнительное медицинское обследование.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предоставления санитарно-эпидемиологической характеристики условий труда работника руководитель МО, обслуживающей предприятие, или руководитель территориальной МО направляет запрос в территориальные подразделения ведомства государственного органа в сфере санитарно-эпидемиологического благополучия населения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Территориальные подразделения ведомства государственного органа в сфере санитарно-эпидемиологического благополучия населения Республики Казахстан оформляют санитарно-эпидемиологическую характеристику условий труда работающего и при отсутствии исследования производственной среды учитывают данные научной литературы, моделирования, а также экстраполирования сходных производственных условий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440 "Об утверждении Правил расследования случаев инфекционных и паразитарных, профессиональных заболеваний и отравлений населения" (зарегистрирован в Реестре государственной регистрации нормативных правовых актов за № 11748) (далее – Приказ № 440).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Направление в клинику Центра и его филиалы осуществляют: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обслуживающие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по месту прикрепления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профпатологии;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клиники филиалов Центра при наличии сложных и конфликтных ситуаций.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Врач профпатолог кабинета профпатологии и (или) МО обеспечивает своевременное обследование, лечение и направление в клинику Центра лиц с подозрением и наличием профзаболевания.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Вопрос о направлении в клинику Центра решается врачебно-консультативной комиссией МО, обслуживающей данное предприятие, или по территориальному принципу.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направлении на обследование в клинику Центра с подозрением на профессиональное заболевание учитывается стаж работы во вредных и опасных условиях работы - непрерывный стаж во вредных и опасных условиях труда не менее 8 лет, исключение составляют заболевания инфекционной и аллергической этиологии и интоксикации.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обследование в клинику Центра направляются пациенты с подозрением на профессиональное заболевание в течение трех лет после прекращения работы во вредных и опасных условиях труда.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Направление пациента на госпитализацию в клинику Центра осуществляется при наличии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440.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Госпитализация в клинику Центра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(зарегистрирован в Реестре государственной регистрации нормативных правовых актов за № 6380).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работы кабинета профпатологии и отделения профессиональной патологии медицинской организации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 предоставления неполной информации об условиях труда, анамнезе заболевания, результатах медицинских осмотров пациента оформляется запрос на дополнительную информацию в: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здравоохранения, направившего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государственного органа в сфере санитарно-эпидемиологического благополучия населения Республики Казахстан.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Специалист консультативно-диагностического отделения Центра выставляет предварительный диагноз, назначает обследование и лечение в соответствии с клиническими протоколами.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Обследование пациента проводится в условиях консультативно-диагностического отделения или в отделениях стационара Центра.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Врачебная экспертная комиссия (далее - ВЭК), в составе врача, заведующего отделением и консультанта (высококвалифицированный специалист профпатолог, доктор или кандидат медицинских наук), проанализировав результаты обследования пациента, устанавливает полный клинический диагноз с отражением осложнений заболевания и сопутствующей патологии.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Клинический диагноз профзаболевания (связь его с выполняемой работой или профессией) устанавливается в соответствии с Перечнем профессиональных заболеваний и отравлений,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379, и на основании профессионального маршрута пациента, вредных и опасных условий труда, отраженных в санитарно-эпидемиологической характеристике, анамнеза заболевания, клинических данных, результатов обследования.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Лечащий врач представляет пациента на экспертную комиссию по профессиональной патологии соответствующего профилям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440.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