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a19" w14:textId="4543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16 января 2015 года № 16 "Об утверждении Правил организации учета детей-сирот, детей, оставшихся без попечения родителей и подлежащих усыновлению, и доступа к информации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декабря 2015 года № 706. Зарегистрирован в Министерстве юстиции Республики Казахстан 3 марта 2016 года № 13376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16 «Об утверждении Правил организации учета детей-сирот, детей, оставшихся без попечения родителей и подлежащих усыновлению, и доступа к информации о них» (зарегистрированный в Реестре государственной регистрации нормативных правовых актов № 10280, опубликованный в информационно-правовой системе «Әділет» от 3 марта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На детей, оставшихся без попечения родителей, не устроенных на воспитание в семью (опека или попечительство, патронатное воспитание, усыновление) в течение двух месяцев со дня постановки на региональный учет орган, осуществляющий функции по опеке и попечительству области, города республиканского значения, столицы в течение семи рабочих дней направляет в Комитет для постановки на централизованный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анкеты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заключения комиссии о возможности (невозможности) выдачи разрешения о передаче детей на усыновление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постановки детей, оставшихся без попечения родителей, на централизованный учет согласно приложению 3-1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(Макенова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направление в десятидневный срок на официальное опубликование в периодических печатных изданиях и размещение в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706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детей-сирот и детей, оставшихся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усыновлению, и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информации о них,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2015 года № 16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постановки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
родителей, на централизованный учет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о доставлении заблудившегося (подкинутого) ребенка по форме согласно приложению 1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об отказе от родительских прав и согласии на усыновление ребенка по форме согласно приложению 2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Акт об оставлении ребенка в организации здравоохранения по форме согласно приложению 3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Ходатайство о предоставлении сведений о регистрации и документировании граждан Республики Казахстан по форме согласно приложению 4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об установлении места жительства по форме согласно приложению 5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Акт о проведении выезда по адресу, указанному в акте о доставлении заблудившегося (подкинутого) ребенка по форме согласно приложению 6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Справка о наличии либо отсутствии родственников у ребенка по форме согласно приложению 7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Согласие на усыновление руководителя образовательной, медицинской или другой организации, в которой содержатся дети, оставшиеся без попечения родителей по форме согласно приложению 8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по форме согласно приложению 9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врача о состоянии здоровья ребенка, по форме согласно приложению 10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Отчет о психологических и социальных особенностях развития ребенка в возрасте от 0 до 5 лет по форме согласно приложению 11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Отчет о психологических и социальных особенностях развития ребенка в возрасте от 6 лет и старше по форме согласно приложению 12 к настоящему Перечню.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доставлении заблудившегося (подкинутого)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 __ г.          город, район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звание,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акт о том, что в 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подразделения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гражданином, сотрудником органа внутренних дел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место работы, должность,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 ребенок, обнаруженный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(место, время и обстоятельства обнаружения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Приметы ребенка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(пол, примерный возраст, умеет ли говорить,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национальность, особые приметы)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ребенке имеется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Удалось установить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(при его наличии) возраст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его родителей, лиц, их заменяющих, место жительства,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 родителей, другие данные, имеющие значение для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(ребенок внешне здоров, болен, имеет телесные повреждения)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Ф.И.О. (при его наличии), 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(при его наличии), доставившего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вручен "_____" _______ 20 __ г. в _____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(родителям, лицам, их заменяющим)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 направлен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центр адаптации несовершеннолетних другие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принял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 _____ час. ____ мин.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Главному врачу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образовательной,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и другой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(при его наличии)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 (при его наличии),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рождения, отношение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ребенку (мать, отец)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 отказе от родительских прав и согласии на усыновление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место жительства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отказываюсь от своего ребенка, родившегося (йся) «___» 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родильном доме (иной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причины отказа от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передать его на государственное обеспечение и заявляю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понимаю, что мой ребенок может быть усыновлен 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иностранцами;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добровольное согласие, без применения угроз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принуждения, на усыновление данного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понимаю, что усыновление этого ребенка установит постоянные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ребенок – родитель с его приемными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свое согласие в целях усыновления, которое прекращает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законные отношения родитель – ребенок между ребенком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ее матерью и отцом;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меня проинформировали, что я могу отозвать свое согласие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20____ года и что после указанной даты мое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безвозвратно.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я заявляю, что я полностью понимаю вышеуказанные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усыновителей доверяю органам, осуществляющим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 попечительству, претензий к усыновителям и органам,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функции по опеке и попечительству, по подбору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усыновителей иметь не буду. Правовые последствия передачи ребенка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усыновление мне 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учете (не нужное зачеркнуть):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кожно-венерологическом состою (не состоит, неизвестно);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психоневрологическом состою (не состоит, неизвестно);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наркологическом диспансерах состою (не состоит, неизвестно).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другом родителе ребенка (указывается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(при его наличии), место 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заявление написано мною добровольно.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написания заявления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Ф.И.О.(при его наличии) полностью ______________Подпись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документа, удостоверяющего личность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заявления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Заявление свидетеля </w:t>
      </w:r>
      <w:r>
        <w:rPr>
          <w:rFonts w:ascii="Times New Roman"/>
          <w:b w:val="false"/>
          <w:i w:val="false"/>
          <w:color w:val="000000"/>
          <w:sz w:val="28"/>
        </w:rPr>
        <w:t>(если требуется законом или обстоятельствами,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например, в случае неграмотности или инвалидности людей)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Свидетельство уполномоченного лица, назначенного для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(при его наличии):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заверяю, что названное или установленное выше лицо (и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 (и)) явилось ко мне в эту дату и подписало данный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 (при его наличии))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Юрист (подпись)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Психолог (подпись) 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Лечащий врач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случае отказа матери от ребенка не в родильном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доме необходимо нотариально заверенное заявление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образца.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 оставлении ребенка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(при его наличии) состояла в браке или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 года рождения, проживающая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Прописана по адресу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 чьих слов записаны адрес, другие данные,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предъявленного документа, удостоверяющего личность __________серия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__________, выдан __________________) родила мальчика (девочку)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___________«__» ________ 20____ года и покинула учреждение не оформив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на усыновление или заявление о временном помещении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полное государственное обеспечение (указать, на основании какого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записаны Ф.И.О. (при его наличии) ребенка, также есть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или других родственниках).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(при его наличии), и другие имеющиеся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(при его наличии), дата,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предоставлении сведений о регистрации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документировании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организации,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просит Вас дать сведения о регистрации и документировании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гражданки Республики Казахстан (указать имеющиеся данные о ней),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оставила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необходимы для определения статуса ребенка и его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Дополнительными данными не располагаем.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Ф.И.О. (при его наличии)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 установлении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делающего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Органы, осуществляющие функции по опеке 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просят ориентировать личный состав на установление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Ф.И.О. (при его наличии), другие имеющиеся данные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женщинах, оставивших или бросивших своих детей)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места жительства матери или родственников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просим узнать о намерениях в отношении ребенка (взять письменное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заверенное заявление о согласии или об отказе забрать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сведения необходимы для подтверждения статуса ребенка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дальнейшего жизнеустройства.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                  Ф.И.О. (при его наличии)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проведении выезда по адресу, указанному в акте о 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заблудившегося (подкинутого)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по которому совершен выезд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(при его наличии) работников, занимаемая должность (специалист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образования, организации, в которой содержится ребенок,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педагог), производивших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гражданах, проживающих по данному адресу, что им известно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(Ф.И.О. (при его наличии), другие имеющиеся сведения, с какого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времени они проживают по данному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Акт обследования заверяется тремя подписями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(при его наличии), должность), круглой гербовой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печатью органов образования.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наличии либо отсутствии родственников у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воспитанника, дата рождения,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 которой содержится)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местонахождение,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сведения взяты (личное дело воспитанника, со слов соседей,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сведениям органов внутренних дел, других лиц)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представления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            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усыновление руководителя образовательной, медицинской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другой организации, в которой содержатся дети, оставшиеся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компетентные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образовательной, медицинской и другой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на усыновление 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гражданами (гражданство (указывается по желанию),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 ________________ находился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 по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пребывания никто из родителей, родственников им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интересовался.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Предлагался гражданам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(указать Ф.И.О. (при его наличии), домашний адрес, № и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органа, осуществляющего функции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попечительству, на выбор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         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 родственников, граждан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проживающих на территории Республики Казахстан и за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пределами, подтверждающих отказ от предложенных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детей для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организации,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 Ф.И.О. (при его наличии), адрес проживания, паспортные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телефоны с кодом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зарегистрированы в органах образования как желающие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усыновить ребенка (№ очереди и дата)_________________________________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были предложены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мы не изъявили желания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детей в связи с тем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(указать причины отказа: по состоянию здоровья, значительно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отличается от нас, имеется брат или сестра с тяжелым заболеванием,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Число, подпись, Ф.И.О. (при его наличии)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Заключение врача о состоянии здоровья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7008"/>
      </w:tblGrid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ребенка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ребенка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 желанию)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матери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 рождения матери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отца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 рождения отца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учреждения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при поступлении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при поступлении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беременности: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Анамнез жизни ребенка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перенесенных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болезнях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вакцинации ребенка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вакцинации, вид вакцины,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серия, срок годности,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поствакцинальная реакция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проведенных проб на наличие туберкулезной инфицированности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вакцинации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кг   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см   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 головы: см    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волос цвет глаз цвет кожи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объективного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психомоторного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 и навыков ребенка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Костно-мышечная система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лимфатических узлов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Ротовая полость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дыхания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половые органы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Физиологические отправления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биохимических анализов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АлТ, АсТ и тимоловую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 с указанием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анализов на маркеры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проведенных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ВИЧ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 гельминты,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 на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Соскоб на яйца остриц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специалистов: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диагноз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состоянии здоровья: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здоровья: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физического развития: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нервно-психического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указание Ф.И.О. (при его наличии) и личная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врача, проводившего обследование, 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Отчет о психологических и социальных особенностях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ребенка в возрасте от 0 до 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43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0 до 2 месяцев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 игрушками: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ребенка следят за погремушкой, (игрушкой), которые движутся перед его глазами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улыбается при контакте с воспитателем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2 до 6 месяцев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 игрушками: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держит погремушку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играет с погремушкой: кладет ее в рот, трясет ею, перекладывает из одной руки в другую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издает звуки при контакте с воспитателем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переворачивается со спины на живот с возраста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улыбается при контакте с воспитателем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6 месяцев до 9 месяцев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 игрушками: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складывает кубики друг на друга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повторяет различные сочетания гласных и согласных (ба-ба, да-да, ма-ма)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сидит без опоры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ползает, двигается вперед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быстрее успокаивается, когда его держит знакомый воспитатель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9 месяцев до 1 года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 игрушками: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Ребенок осознанно играет с игрушками: толкает машинки, укладывает куклу в кровать, кормит куклу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повторяет различные сочетания гласных и согласных (ба-ба, да-да, ма-ма) и кроме того умеет произносить несколько отдельных слов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ходит, не опираясь о предметы мебели,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быстрее успокаивается, когда его держит знакомый воспитатель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1 года до 3 лет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 игрушками: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играет с другими детьми в ролевые игры с игрушками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корчит гримасы, изображает людей или животных с определенными чертами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объединяется с другими детьми во время командных игр (игры с мячом, карточные игры)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говорит предложениями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Ребенок понимает предлоги: на, под, за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Ребенок использует предлоги: на, под, за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ходит самостоятельно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поднимается и спускается с лестницы с помощью,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плачет, следует за знакомым воспитателем, когда воспитатель выходит из комнаты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ищет знакомого воспитателя, когда он (она) расстроен или поранился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ищет физического контакта со всеми взрослыми, которые входят в палату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другими детьми: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проявляет интерес к другим детям, глядя или улыбаясь при виде их действий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 деятельности: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настроение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3 до 5 лет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говорит в прошедшем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пишет свое имя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читает простые слова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самостоятельно ходит, поднимается и спускается с лестницы с возраста: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катается на велосипеде без помощи с возраста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плачет, следует за знакомым воспитателем, когда воспитатель выходит из комнаты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ищет знакомого воспитателя, когда он (она) расстроен или поранился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ищет физического контакта со всеми взрослыми, которые входят в палату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выражает воспитателю свои эмоции словами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другими детьми: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участвует в играх детей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Ребенку нравится играть с детьми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 деятельности: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настроение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Ф.И.О. (при его наличии) и печать специалиста,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заполнявшего отчет, 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постановки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Отчет о психологических и социальных особенностях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развития ребенка в возрасте от 6 лет и старше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5"/>
        <w:gridCol w:w="4895"/>
      </w:tblGrid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умственного 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Физическое: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Моторика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движений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восприятия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Мимика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жестикуляция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речь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Эмоциональное: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Выражение чувств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привязанностей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Умственное: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+ применение новых знаний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школьное развитие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социальное, в группах – со взрослыми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детьми/доверие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 к чужим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ребенка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неразвитые стороны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возрастное развитие (соответствует ли своему возрасту)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другими детьми: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другим детям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Нравится играть с детьми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участвует в играх детей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 деятельности: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настроение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Ф.И.О. (при его наличии) и печать специалиста,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заполнявшего отчет, 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