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33f0" w14:textId="ea33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ноября 2015 года № 679. Зарегистрирован в Министерстве юстиции Республики Казахстан 29 февраля 2016 года № 13315. Утратил силу приказом Министра обороны Республики Казахстан от 28 декабря 2023 года № 1382.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28.12.2023 </w:t>
      </w:r>
      <w:r>
        <w:rPr>
          <w:rFonts w:ascii="Times New Roman"/>
          <w:b w:val="false"/>
          <w:i w:val="false"/>
          <w:color w:val="ff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начальника Генерального штаба – начальнику Департамента воспитательной и идеологической работы Генерального штаба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и обеспечение Вооруженных Сил Республики Казахстан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 осуществлять поэтапно в пределах выделенных денежных средств из республиканского бюджета на отчетный плановый период.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 вступает в силу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679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снабжения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 средствами воспитания и другим культурно-просветительным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комплектами полиграфического оборудования типографий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Сил Республики Казахстан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Казахстан, Генеральный штаб Вооруженных Сил Республики Казахстан и государственные учреждения Вооруженных Сил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органа, заместители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Генерального штаба, заместители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Департамента, Главного управления, управление Центрального аппарата (Генерального штаба)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Главнокомандующий видом, Командующий родом войск, войсками регионального командования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командующего, начальника Департамента, Главного управления, управления Центрального аппарата (Генерального штаба)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части, руководитель учреждения, военно-учебного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проигрыватель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Гарнизонные Дома офицеров, культурно-досуговый центр воинской части, клуб воинской части и учреждения Вооруженных Сил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Гарнизонный Дом офицеров, культурно-досуговый центр (клуб, актовый зал) в составе государственных учреждений Вооруженных Сил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Боевой славы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проигрыватель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телеантенна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струнных народных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эстрадный оркестр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акустическая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Фильмы с различной тематикой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сценическая аппаратура со светотехникой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Проигрыватель мини-дисков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Управление, отдел, отделение воспитательной и идеологической работы вида, рода войск и регионального командования, военные учебные заведения, военный госпиталь (лазарет), рота (батарея), войсковой караул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отдел воспитательной и идеологической работы (вида, рода войск, регионального командования)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(подразделение)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Отдельная рота (подразделение)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военно-учебного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военного госпиталя, (лазарета)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караул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– проигрыватель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телеантенна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акустическая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Передвижной информационный комплекс, звуковещательная станция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информационный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Гарнизонный Дом офицеров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военно-патриотический центр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 № 5 - в редакции приказа Министра обороны РК от 24.02.2021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Центральный ансамбль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 оркестровые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альт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тенор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концертный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скрипки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конденсаторный инструментальный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 для записи и звукоусиления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Қыл-қобыз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Палочка дирижерская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Комбо-усилитель для бас-гитары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басгитары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Комбо-усилитель для электрогитары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электрогитары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барабанные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Сурдина для трубы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тромбона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Сурдина для тромбона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тенора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баритона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виолончели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Канифоль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Бонгов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чаймс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Аккустическая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инструментального микрофона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петличные инструментальные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головные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Концертное платье для солистов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Концертное платье для музыкантов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для солистов (мужской)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военного образца для солистов (мужской)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военного образца для солистов (женский)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военного образца для музыкантов (мужской)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костюм военного образца для музыкантов (женский)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для солистов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для музыкантов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солистов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музыкантов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музыкантов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казахская национальная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казахская национальная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русский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русский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грузинский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грузинский национальный танцевальный(женский)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азербайджанский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азербайджанский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белорусский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белорусский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киргизский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киргизский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китайский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китайский национальный танцевальный(женский)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латиноамериканский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латиноамериканский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корейский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узбекский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узбекский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украинский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украинский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армянский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армянский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уйгурский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уйгурский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цыганский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цыганский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таджикский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таджикский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моряка (танцевальный) (мужской)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моряка (танцевальный)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(танцевальный)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Бальные платья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репетиционная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репетиционная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танцевальная (репетиционная)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танцевальная (репетиционная)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Джазовые ботинки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Джазовые ботинки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вокальные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солистов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стиле ретро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стиле ретро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Центральный военный оркестр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рожок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большой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Баритон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маршевые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Колотушка для барабана большого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бас-гитары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ритм-гитары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 концертные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Мультитом маршевый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дирижерская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барабанные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Перкуссионный сэмплер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для барабана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концертный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походный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Саксофон-сопрано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Смычок контрабасовый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Тамбуршток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маршевые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 для деревянных духовых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Эуфониум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Военно-исторический музей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горячего тиснения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Реставрационный паровой карандаш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Утюжок реставрационный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шерфования кожи со сменными лезвиями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шпатель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(производственная)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Перфоратор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Лазерный уровень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Ленточно-шлифовальный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стеллажи из сеток на потолочных рельсах для хранения картин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 (мобильные микрофоны для экскурсий)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музейные стационарные стеллажи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Мобильные музейные витрины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 для ограждения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Выставочные двухсторонние стенды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Шинотрек двухметровый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светодиодный трековый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музейные картотеки (металлические)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конструкция для этикетажей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(Рохля)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алюминиевая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светильник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Музейный пылесос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деревянный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универсальный на колесах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Урны металлические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Термоклеевый пистолет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Стамески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Киянка резиновая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Рашпиль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плотницкий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Мебельный степлер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Присоска для стекла (витрины)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Ролл ап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Переноска удлинитель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(50-метровый)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шарнирный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оркестры Вооруженных Сил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учебное заведение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штаба рода войск, регионального командования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военный оркестр Министерства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пикколо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тенор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Валторна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 малый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 большой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концертные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походные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кларнет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сопрано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походные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синтезатор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Звукоусиливающая аппаратура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со стойкой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дирижерские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Корабль 2-3 ранга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проигрыватель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телеантенна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Гарнизонный Дом офицеров, культурно-досуговый центр (клуб, актовый зал) в составе государственных учреждений Вооруженных Сил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инструментов для малого эстрадного оркестра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 (ритм гитара и бас гитара) с усилителем и колонками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Мини-диски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под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народных инструментов для оркестра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Кобыз прима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 кобыз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кобыз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имущество комнаты психологической разгрузки (релаксации)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проигрыватель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диски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аудио-визуального стимулирования и релаксации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психо-диагностический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Светотехническая аппаратура для оборудования сцен клубов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Софит четырех камерный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Снопосвет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Подсвет нижний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проведения пропаганды и контрпропагандистских мероприятий (передвижной информационный комплекс)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Копировально-множительный аппарат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проигрыватель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Политическая карта мира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Медиа-центра Министерства обороны Республики Казахстан, пресс-служб видов Вооруженных Сил Республики Казахстан, высших военных учебных заведений, гарнизонов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 № 10 - в редакции приказа Министра обороны РК от 24.02.2021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Медиа-центр Министерства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вида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гарнизона, ВВУЗ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эксплуатации,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сплиттер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Графическая станция для обработки видеоматериалов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дизайна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графическая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для фотоаппарата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Файловый сервер для хранения фото-видеоматериалов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Широкоугольный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Стедикам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носитель для фото- видеоматериалов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телевизионная студия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Аппаратно-студийный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Полиграфическое оборудование для типографии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Министерства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учебные заведения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Бумагорезальная машина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Трехножевая резальная машина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Фальцевальная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Картонорезальный станок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переплетный (обжимной)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для тиснения (позолотный), машина для тиснения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Ниткошвейная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печатная машина односекционная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Ножеточильный станок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Офсетная печатная машина четырехсекционная ф. А1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Листоподборочное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Биговальная машина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(рулонный, пакетный)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Проявочное оборудование для офсетных пластин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Полиграфический принтер ф. А-3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принтер Ф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Фотовыводное устройство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монтажный с матовым стеклом и подсветкой (маленькая для просмотра проверки качества пленки)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Копировальная рама для вывода пленок на пластину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Процессор для проявки пластин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для пластины проверки качества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стол для контроля офсетных форм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просмотровая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Проволокошвейная одноаппаратная машина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копировально-множительный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изготовления брошюр, книг, журналов в мягкой обложке с бесшовным креплением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Запасной нож для бумагорезальной машины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размотки бумаги в рулонах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Граверовальный автомат для изготовления клише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снабжения техническими средствами частей и подразделений миротворческих, психологических операций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(отряд) психологических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Звуковещательная станция средней мощности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звуковещательная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типографический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переносной типографический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телевещательная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ультракоротковолновая радиовещательная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студийный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съемочный комплект боевого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съемочный комплект боевого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архив материалов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приемочный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переносной комплекс спутниковой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рассылки мультимедийных сообщений посредствам сотовой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комплекс разработки вэб-сайтов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