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ef8a" w14:textId="076e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культуры и спорта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408. Зарегистрирован в Министерстве юстиции Республики Казахстан 29 февраля 2016 года № 13302. Утратил силу приказом и.о. Министра культуры и спорта Республики Казахстан от 16 августа 2022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культуры и спорта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культуры и спорта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культуры и спорта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о развитии спорта и физической культуры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 интернатов-колледжей олимпийского резерва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контакты: адрес, телефон, 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инвалидах, систематически занимающихся физической культурой и спортом (область, количество занимающихся)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тренерско-преподавательском составе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 (наименование, основные направления деятельности, руководитель, контакты (адрес, телефон, веб-сайт)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мероприятий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 проводимых для инвалидов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республиканских организаций спорта, подлежащих капитальному ремонту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(адрес, срок окончания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субъектов игорного бизнеса, имеющих лицензии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социально-важных видов литератур, распространенной по библиотекам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количество мероприятий, направленных на популяризацию историко-культурного наследия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МКС РК (перечень, адрес, контакты)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руководителями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Общественного совета МКС РК (с указанием вида деятельности, контактных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предоставляемых государственных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информационных систем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регулирующих деятельность МКС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предстоящих событий (анонсы)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КДСФК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</w:t>
            </w:r>
          </w:p>
        </w:tc>
      </w:tr>
    </w:tbl>
    <w:bookmarkStart w:name="z2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47"/>
    <w:bookmarkStart w:name="z2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48"/>
    <w:bookmarkStart w:name="z2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 – Административный департамент;</w:t>
      </w:r>
    </w:p>
    <w:bookmarkEnd w:id="49"/>
    <w:bookmarkStart w:name="z3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ДЮС – Департамент юридической службы;</w:t>
      </w:r>
    </w:p>
    <w:bookmarkEnd w:id="50"/>
    <w:bookmarkStart w:name="z3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–Республика Казахстан;</w:t>
      </w:r>
    </w:p>
    <w:bookmarkEnd w:id="51"/>
    <w:bookmarkStart w:name="z3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РК – Министерство культуры и спорта Республики Казахстан;</w:t>
      </w:r>
    </w:p>
    <w:bookmarkEnd w:id="52"/>
    <w:bookmarkStart w:name="z3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ДДКИ - Департамент по делам культуры и искусства;</w:t>
      </w:r>
    </w:p>
    <w:bookmarkEnd w:id="53"/>
    <w:bookmarkStart w:name="z3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 – Служба управления персоналом;</w:t>
      </w:r>
    </w:p>
    <w:bookmarkEnd w:id="54"/>
    <w:bookmarkStart w:name="z3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КДСФК – Комитет по делам спорта и физической культуры;</w:t>
      </w:r>
    </w:p>
    <w:bookmarkEnd w:id="55"/>
    <w:bookmarkStart w:name="z3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 – Комитет индустрии туризма;</w:t>
      </w:r>
    </w:p>
    <w:bookmarkEnd w:id="56"/>
    <w:bookmarkStart w:name="z3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ДАСП – Департамент анализа и стратегического планирования;</w:t>
      </w:r>
    </w:p>
    <w:bookmarkEnd w:id="57"/>
    <w:bookmarkStart w:name="z3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(ЭйПиАй) – интерфейс прикладного программирования (англ. application programming interface);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