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a926" w14:textId="baca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информационных систем и электронных информационных ресурсов, осуществляющих межгосударственное информационное взаимодействие через национальный шлюз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14 декабря 2015 года № 1201. Зарегистрирован в Министерстве юстиции Республики Казахстан 26 февраля 2016 года № 13283.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ноября 2015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информационных систем и электронных информационных ресурсов, осуществляющих межгосударственное информационное взаимодействие через национальный шлюз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(Қазанғап Т.Б.)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А. Мамытбеков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юстиции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Б. Имашев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января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Д. Акишев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января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 № 1201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информационных систем и электронных информационных ресурсов, осуществляющих межгосударственное информационное взаимодействие через национальный шлюз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цифрового развития, инноваций и аэрокосмической промышленности РК от 16.03.2022 </w:t>
      </w:r>
      <w:r>
        <w:rPr>
          <w:rFonts w:ascii="Times New Roman"/>
          <w:b w:val="false"/>
          <w:i w:val="false"/>
          <w:color w:val="ff0000"/>
          <w:sz w:val="28"/>
        </w:rPr>
        <w:t>№ 87/НҚ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Шлюз таможенных органов;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Интеграционная шина;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Информационно-аналитическая система "Транспортная база данных";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"Единая автоматизированная система управления отраслями агропромышленного комплекса "E-Agriculture";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Информационная система Государственная база данных "Е-лицензирование";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Единая система электронного документооборота государственных органов Республики Казахстан;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Интегрированная информационная система "е-Статистика";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Информационная система "Формирование, ведение и использование единого реестра зарегистрированных лекарственных средств Евразийского экономического союза";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Информационная система Государственный реестр сертификатов соответствия;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Информационная система Национального банка Республики Казахстан "Программно–аппаратный комплекс "Шлюз НБ РК";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Автоматизированная информационная система "Национальный институт интеллектуальной собственности";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Информационная система "Формирование, ведение и использование единого реестра уполномоченных лиц производителей лекарственных средств Евразийского экономического союза";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Информационная система "Формирование, ведение и использование единой информационной базы данных лекарственных средств, не соответствующих требованиям по качеству, а также фальсифицированных и (или) контрафактных лекарственных средств, выявленных на территориях государств – членов Евразийского экономического союза";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Информационная система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Информационная система "Формирование, ведение и использование единой информационной базы данных по приостановленным, отозванным и запрещенным к медицинскому применению лекарственным средствам";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Информационная система "Формирование, ведение и использование единого реестра фармацевтических инспекторов Евразийского экономического союза";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Информационная система "Формирование, ведение и использование единого реестра медицинских изделий, зарегистрированных в рамках Евразийского экономического союза";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Информационная система "Формирование, ведение и использование единого реестра уполномоченных организаций Евразийского экономического союза, осуществляющих проведение исследований (испытаний) медицинских изделий в целях их регистрации";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Информационная система "Формирование, ведение и использование единой информационной базы данных мониторинга безопасности, качества и эффективности медицинских изделий";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Информационная система "Маркировка и прослеживаемость товаров";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Информационная система акционерного общества "Единый накопительный пенсионный фонд".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