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636b" w14:textId="0b36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5 мая 2015 года № 319 "О некоторых мерах по реализации Закона Республики Казахстан "О государственных пособиях семьям, имеющим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декабря 2015 года № 1052. Зарегистрирован в Министерстве юстиции Республики Казахстан 23 февраля 2016 года № 13168. Утратил силу приказом Министра труда и социальной защиты населения РК от 19.07.2024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19.07.2024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"О государственных пособиях семьям, имеющим детей"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319 "О некоторых мерах по реализации Закона Республики Казахстан "О государственных пособиях семьям, имеющим детей" (зарегистрированный в Реестре государственной регистрации нормативных правовых актов № 11507 от 30 июня 2015 года, опубликованный в информационно-правовой системе "Әділет" 20 июля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государственных пособий семьям, имеющим детей,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областных, городов Астана и Алматы управлений координации занятости и социальных программ.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год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год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319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и выплаты государственных пособий семьям,</w:t>
      </w:r>
      <w:r>
        <w:br/>
      </w:r>
      <w:r>
        <w:rPr>
          <w:rFonts w:ascii="Times New Roman"/>
          <w:b/>
          <w:i w:val="false"/>
          <w:color w:val="000000"/>
        </w:rPr>
        <w:t>имеющим детей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и выплаты государственных пособий семьям, имеющим детей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 (далее – Закон) и определяют порядок назначения и выплаты государственных пособий семьям, имеющим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для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пособия семьям, имеющим детей – денежные выплаты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единовременного государственного пособия, назначаемого и выплачиваемого в связи с рождением ребенка (далее - пособие на рождение);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по уходу за ребенком по достижении им возраста одного года (далее - пособие по уходу);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матери или отцу, усыновителю (удочерителю), опекуну (попечителю), воспитывающему ребенка-инвалида (детей-инвалидов) (далее - пособие воспитывающему ребенка-инвалида);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на детей до восемнадцати лет (далее - пособие на 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назначению пособий на рождение, по уходу и воспитывающему ребенка-инвалида (далее – уполномоченный орган) – территориальные подразделения уполномоченного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назначению и выплате пособия на детей – местный исполнительный орган, города республиканского значения, столицы, района (города областного значения), района в городе, города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первый раздел – сумма пособия, не включенная в текущую потребность месяца выплаты в связи с назначением, возобновлением, изменением и пересмотром размера пособия и с переменой места жительства заявителя, после формирования текущей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недостоверный документ (подделка) – документ, изготовленный по образцам подлинных документов, содержащий недостоверные (ложные)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получатель – заявитель, которому назначены пособия на рождение, пособия по уходу и (или) пособия воспитывающему ребенка-инвалида, пособия на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по выдаче пособий – организации,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отделения Государственной корпорации – городские, районные отделения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филиалы Государственной корпорации – областные, городов Астаны и Алматы филиалы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семья – круг лиц, связанных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 и призванными способствовать укреплению и развитию семейных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совокупный доход семьи – общая сумма доходов, полученных семьей, как в денежной, так и в натуральной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среднедушевой доход семьи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заявитель – лицо, обращающееся от имени семьи за назначением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электронное заявление – заявление, в форме электронного документа, удостоверенного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электронная заявка – сведения, необходимые для назначения пособия на рождение, пособия по уходу, пособия воспитывающему ребенка-инвалида и пособия на детей в форме электронного документа, удостоверенного электронной цифровой подписью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обращения, назначения и выплаты пособия на рождение,</w:t>
      </w:r>
      <w:r>
        <w:br/>
      </w:r>
      <w:r>
        <w:rPr>
          <w:rFonts w:ascii="Times New Roman"/>
          <w:b/>
          <w:i w:val="false"/>
          <w:color w:val="000000"/>
        </w:rPr>
        <w:t>пособия по уходу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назначением пособия на рождение, пособия по уходу (далее – пособия) в отделение Государственной корпорации по месту жительства, или через веб-портал "электронного правительства" обращаются лица, имеющие право на их получение.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по уходу назначается лицам, не являющимся участниками системы обязательного социального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обращения за назначением пособий не превышают двенадцати месяцев со дня рождения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Пособие по уходу назначается со дня рождения по достижению ребенком возраста одного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семьи учитываются рожденные, усыновленные (удочеренные), а также взятые под опеку (попечительство) дети, за исключением детей, в отношении которых родители лишены родительских прав или ограничены в родительских правах, также в составе семьи учитываются сводные дети, если они не учтены в семье другого родителя.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по уходу оралманам назначается со дня рождения ребенка, но не ранее даты установления статуса оралмана.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Пособия назначаются независимо от доходов семьи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пособий к заявлению по форме согласно приложению 1 к настоящим Правилам, прилагаются следующие документы лица, имеющего право на назначение пособия, при наличии индивидуального идентификационного номера (далее – ИИН) на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(удостоверение личности гражданина Республики Казахстан, вид на жительство иностранца, постоянно проживающего в Республике Казахстан) – для идентификации,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для оралманов - удостоверение оралмана;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(свидетельства) о рождении ребенка (детей) либо выписка из актовой записи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заключении (расторжении) брака - в случае расхождения данных заявителя с данными в свидетельстве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установление опеки (попечительства) над ребенком или усыновления (удочерения) – в случае установления опеки (попечительства) над ребенком или усыновления (удочерения);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пособий представление документов, подтверждающих место жительства, свидетельства о рождении ребенка (детей) либо выписка из актовой записи о рождении, по регистрациям, произведенным на территории Республики Казахстан после 13 августа 2007 года, свидетельства о заключении (расторжении) брака, по регистрациям, произведенным на территории Республики Казахстан после 1 июня 2008 года, а также документа, подтверждающего установление опеки (попечительства) над ребенком или усыновления (удочерения), не требуются при наличии возможности получения информации, содержащихся в них, из государственных информационных систем в соответствии с приложением 2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в подлинниках сканируются и электронные копии документов удостоверяются ЭЦП специалиста отделения Государственной корпорации, после чего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Подача заявления и необходимых документов третьими лицами для назначения пособий осуществляется по нотариально удостоверенной доверенности лица, имеющего право на получение соответствующего пособия.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удостоверенная доверенность сканируется, удостоверяется ЭЦП специалиста отделения Государственной корпорации, после чего возвращается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представления заявителем соответствующих документов для назначения пособий в его присутствии специалист отделения Государственной корпорации формирует: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информационные системы государственных органов и (или) организаций в соответствии с приложением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информационную систему уполномоченного государственного органа на наличие у заявителя факта назначения, выплаты или подачи заявления на назначение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представлении государственными органами и (или) организациями электронных документов, подтверждающих запрашиваемые сведения, осуществившее запрос отделение Государственной корпорации выдает заявителю расписку о приеме соответствующих документов по форме согласно приложению 3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государственными органами и (или) организациями электронных документов, подтверждающих отсутствие запрашиваемых сведений о заявителе или несоответствия сведений в информационных системах со сведениями, представленными заявителем, осуществившее запрос отделение Государственной корпорации уведомляет заявителя о необходимости представления оригиналов документов и заявления о согласии для приведения в соответствие сведений о нем в информационных системах государственных органов и (или)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оригинала документов и заявления о согласии специалист отделения Государственной корпорации сканирует оригиналы документов, удостоверяет их ЭЦП и направляет в государственные органы и (или организации) для приведения в соответствие сведений о физическом лице в порядке и сроки, определяемые уполномоченным органом в сфере информатизации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заявитель не представил оригиналы документов, указанные в уведомлении отделение Государственной корпорации уведомляет заявителя об отказе в приеме заявления на назначение пособий по форме согласно приложению 4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из информационной системы уполномоченного государственного органа, подтверждающей факт назначения, выплаты или подачи заявления на пособия, отделение Государственной корпорации выдает расписку об отказе в приеме заявления по форме согласно приложению 5 к настоящим Правилам. Расписка подписывается ЭЦП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Отделение Государственной корпорации проверяет полноту пакета документов, принимаемых у заявителя для назначения соответствующего пособия, а также сведений полученных из информационных систем государственных органов и (или) организаций, обеспечивает качество сканирования и соответствие электронных копий документов оригиналам, представленным заявителем в соответствии с пунктом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 согласно перечню, предусмотренному пунктом 7 настоящих Правил, специалистом отделения Государственной корпорации выдается расписка об отказе в приеме заявления на назначение пособий по форме согласно приложению 6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Отделение Государственной корпорации при представлении заявителем полного пакета документов регистрирует заявление о назначении соответствующего пособия в электронном журнале регистрации заявлений по форме согласно приложению 7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заявка, поступившая посредством веб-портала "электронного правительства", регистрируется в электронном журнале регистрации заявлений граждан принятых посредством веб-портала "электронного правительства" на назначение выплат по форме согласно приложению 8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обращении заявителя за назначением пособий посредством веб-портала "электронного правительства"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9 к настоящим Правилам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представлении государственными органами и (или) организациями электронных документов, подтверждающих запрашиваемые сведения, осуществивший запрос заявитель посредством веб-портала "электронного правительства" удостоверяет электронное заявление своей ЭЦП и направляет в автоматизированную информационную систему уполномоченного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Поступившее посредством веб-портала "электронного правительства" электронное заявление, представленное для назначения пособий, проходит проверку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представленных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факта назначения, выплаты, а также подачи заявления на назначение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достижение ребенком, в отношении которого назначается пособие, возраста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участия в системе социального страхования (для назначения пособия по уходу за ребенком).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результата проверки по выше приведенным параметрам происходит помещение заявления в журнал входящих сообщений, предназначенных для обработки.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приеме отделением Государственной корпорации электронного заявления, направленного посредством веб-портала "электронного правительства", в личный кабинет заявителя посредством веб-портала "электронного правительства" направляется уведомление о принятии электронного заявления на назначение пособия по форме согласно приложению 10 к настоящим Правилам. Уведомление удостоверяется ЭЦП специалиста отделения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Отделение Государственной корпорации в день регистрации заявления формирует электронный макет дела заявителя, включающий: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заявления и документов, представленных заявителем в оригинале, а также сведения, полученные из информационных систем государственных органов и (или) организаций,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заявления, документов и сведений, представленных заявителем в оригинале и направленных в информационную систему государственных органов и (или) организаций для приведения в соответствие сведений о физическом 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макет дела для назначения пособий формируется в течение двух рабочих дней со дня регистрации заявления в отделении Государственной корпорации и удостоверяется посредством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Государственной корпорации формирует проект решения по форме согласно приложению 11 к настоящим Правилам, производит расчет размера пособий и удостоверяет их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представляет собой документ в электронно-цифровой форме о назначении (изменении, отказе в назначении) пособия (далее - проект решения).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отделения Государственной корпорации проверяет правильность расчета размера пособий, оформления проекта решения, удостоверяющего ЭЦП, после чего электронный макет дела передается отделением Государственной корпорации в филиал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Филиал Государственной корпорации в течение двух рабочих дней со дня поступления рассматривает электронный макет дела и проект решения, проверяет правильность расчета и оформления проекта решения, после чего направляет в уполномоченный орган. При этом проект решения удостоверяется ЭЦП специалиста и руководителя филиала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рассматривает поступивший электронный макет дела с проектом решения и принимает решение о назначении (изменении, отказе в назначении) пособий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автоматическом режиме в течение одного рабочего дня со дня принятия решения отправляется уведомление о назначении пособий по форме согласно приложению 12 к настоящим Правилам в отделение Государственной корпорации или в личный кабинет заявителя посредством веб-портала "электронного правительства". Уведомление удостоверяется ЭЦП руководителя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для принятия решения о назначении (изменении, отказе в назначении) пособий выявляется необходимость приобщения к электронному макету дела дополнительных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уполномоченный орган возвращает электронный макет дела в отделение Государственной корпорации для дополнения его недостающим документом в течение тридцати рабочих дней со дня поступления электронного макета дела. Уведомление о необходимости дооформления документа (документов) на назначение с указанием причины по форме согласно приложению 13 к настоящим Правилам направляется в отделение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Государственной корпорации в течение пяти рабочих дней уведомляет заявителя о необходимости представления дополнительных документов в течение двадцати пяти рабочих дней, указанных в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Государственной корпорации при предоставлении заявителем дополнительных документов готовит электронный макет дела в порядке, предусмотренном пунктами 17, 18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тридцати рабочих дней со дня поступления электронного макета дела в отделение Государственной корпорации документы не дооформлены, уполномоченный орган выносит электронное решение о назначении соответствующего пособия по имеющимся документам или об отказе в назначении.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если уполномоченным органом в представленном электронном макете дела и (или) в проекте решения выявлена ошибка, электронный макет дела с проектом решения с указанием причины возврата направляется в отделение Государственной корпорации для устранения ошибок.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Государственной корпорации со дня поступления возвращенного электронного макета дела в течение пяти рабочих дней устраняет выявленную ошибку, переоформляет макет дела в порядке, предусмотренном пунктами 17, 18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принятия решения об отказе в назначении пособия уполномоченный орган указывает в решении основание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электронный макет дела с решением уполномоченного органа по форме согласно приложению 11 к настоящим Правилам с указанием причины отказа в назначении пособия возвращается в отделение Государственной корпорации. Электронное уведомление уполномоченного органа с указанием причины отказа в назначении пособия направляется в отделение Государственной корпорации или в личный кабинет заявителя посредством веб-портала "электронного правительства" по форме согласно приложению 14 к настоящим Правилам. Уведомление удостоверяется ЭЦП руководителя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поступления от государственного органа и (или) организации электронного документа, подтверждающего отказ в приведении в соответствие сведений о физическом лице в информационных системах по причине предоставления заявителем недостоверного документа, уполномоченный орган отправляет на переоформление проект решения в отделение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Государственной корпорации формирует проект решения об отказе в назначении пособий по форме согласно приложению 11 к настоящим Правилам в порядке, предусмотренном пунктами 17, 18 настоящих Правил с указанием мотивированного отказа в соответствии с информацией государственного органа и (или) организации о предоставлении заявителем недостоверных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течение срока, определяемого уполномоченным органом в сфере информатизации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государственный орган и (или) организация не представил в уполномоченный орган электронный документ, подтверждающий отказ в приведении в соответствие сведений о физическом лице в информационных системах, то решение о назначении (об отказе в назначении) пособий принимается на основании сканированных специалистом отделения Государственной корпорации оригиналов документов,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Отделение Государственной корпорации информирует заявителя о принятом уполномоченным органом решении путем вручения при личном обращении уведомления о назначении (отказе в назначении) пособия или посредством передачи sms-оповещения на мобильный телефон заявителя. Уведомление регистрируется в журнале уведомлений по форме согласно приложению 15 к настоящим Правилам. Sms-оповещения регистрируются в электронном журнале sms-оповещений согласно приложению 16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макет дела распечатывается для формирования бумажного варианта дела получателя пособия.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Выплата пособий осуществляется Государственной корпорацией за счет бюджетных средств через уполномоченные организации по выдаче пособий по выбору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решений уполномоченного органа о назначении пособий Государственная корпорация в течении пяти рабочих дней обеспечивает включение назначенных сумм пособий в потребность в бюджетных средствах на выплату, которая представляется ежемесячно к 25 числу месяца, предшествующего месяцу выплаты, в Министерство здравоохранения и социального развития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Пособие по уходу выплачивается ежемесячно, за текущий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пособий, не включенные в текущую потребность месяца выплаты в связи с назначением, возобновлением, изменением и пересмотром размера пособия и с переменой места жительства, после формирования текущей потребности, подлежат включению в потребность следующего за ним месяца, как сумма первого раздела и выплачиваются единовременно.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пособий, не полученные своевременно по вине органа, назначающего или осуществляющего выплату, выплачиваются за прошлое время как первый раздел без ограничения сроков единовременно.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изменения размера месячного расчетного показателя отделение Государственной корпорации готовит проект решения по форме согласно приложению 11 к настоящим Правилам и направляет его на утверждение уполномоченному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наступления обстоятельств, являющихся основанием влияющих на размер пособия по уходу, смены получателя отделение Государственной корпорации готовит проект решения и направляет его с электронным макетом дела, дополненным вновь представленными документами (при их наличии) на утверждение уполномоченному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Излишне выплаченные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подлежат возврату в добровольном порядке, а в случае отказа - в судебном порядке на основании решения суда, о чем отделение Государственной корпорации готовит письмо для уведомления получателя пособия.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Получатели пособия по уходу в течение десяти рабочих дней извещают отделение Государственной корпорации об изменении обстоятельств, влияющих на право получения и (или) размер указанных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номера банковского счета получателя, способа выплаты, местожительства получателя (опекуна, попечителя), в отделение Государственной корпорации получателями (опекунами, попечителями) подается заявление об этих изменениях с документами, подтверждающими соответствующие изменения.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своевременно не известил об обстоятельствах, влияющих на размер пособия по уходу, размер пособия пересматривается с момента наступления указанных обстоятельств, но не ранее момента его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составляет заявку о потребности средств на выплату пособий на основании решений, принятых уполномоченным органом и ежемесячно 25 числа представляет в Министерство.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Министерство перечисляет средства на счет Государственной корпорации в пределах выделенных сумм, согласно планам финансирования по обязательствам и платежам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Государственная корпорация, получив бюджетные средства, формирует в соответствии с графиком выплаты платежные поручения на выплату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выделенным средствам между Министерством и Государственной корпорацией ежемесячно составляется акт сверки.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выплаченным суммам между Государственной корпорацией и уполномоченными организациями по выдаче пособий ежемесячно составляются акты сверки.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Взаимодействие и оплата услуг по выдаче пособий производится на основании договора, заключаемого в установленном законодательством порядке между Государственной корпорацией и уполномоченной организацией по выдаче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смерти, выезда ребенка и (или) получателя на постоянное место жительства за пределы Республики Казахстан или прекращения ему выплаты по другим причинам, отделение Государственной корпорации производит закрытие дела и передает его в архив.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обращения, назначения и выплаты</w:t>
      </w:r>
      <w:r>
        <w:br/>
      </w:r>
      <w:r>
        <w:rPr>
          <w:rFonts w:ascii="Times New Roman"/>
          <w:b/>
          <w:i w:val="false"/>
          <w:color w:val="000000"/>
        </w:rPr>
        <w:t>пособия воспитывающему ребенка-инвалида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 назначением пособия воспитывающему ребенка-инвалида (далее – пособие) в отделение Государственной корпорации по месту жительства обращаются лица, имеющие право на получение пособия.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Пособие воспитывающему ребенка-инвалида назначается со дня обращения на весь период инвалидности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ребенка-инвалида на полное государственное обеспечение, мать или отец, усыновитель (удочеритель), опекун (попечитель), воспитывающий ребенка-инвалида (детей-инвалидов), имеет право на пособие воспитывающему ребенка-инвалида в период нахождения ребенка на каникулах в семье при условии документального подтверждения данного факта соответствующим государственным учреждением.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Пособие назначается независимо от доходов семьи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назначения пособия к заявлению по форме согласно приложению 17 к настоящим Правилам, прилагаются следующие документы лица, имеющего право на назначение пособия, при наличии индивидуального идентификационного номера (далее – ИИН) на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(удостоверение личности гражданина Республики Казахстан, вид на жительство иностранца, постоянно проживающего в Республике Казахстан) – для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для оралманов - удостоверение оралмана.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(свидетельства) о рождении ребенка (детей) или выписка из актовой записи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заключении (расторжении) брака, в случае расхождения данных заявителя с данными в свидетельстве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установление опеки (попечительства) над ребенком или усыновления (удочерения)– в случае установления опеки (попечительства) над ребенком или усыновления (удочерения);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регистрацию по постоянному месту жительства заявителя и ребенка-инвалида;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инвалидности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сведения о номере банковского счета в уполномоченной организации по выдаче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пособия представление документов, подтверждающего место жительства, свидетельства о рождении ребенка (детей) или выписка из актовой записи о рождении, по регистрациям, произведенным на территории Республики Казахстан после 13 августа 2007 года, свидетельства о заключении (расторжении) брака, по регистрациям, произведенным на территории Республики Казахстан после 1 июня 2008 года, документа, подтверждающего установление опеки (попечительства) над ребенком или усыновления (удочерения), а также справки об инвалидности ребенка не требуются при наличии возможности получения информации, содержащихся в них, из государственных информационных систем в соответствии с приложением 2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в подлинниках сканируются и электронные копии документов удостоверяются ЭЦП специалиста отделения Государственной корпорации, после чего возвращаются заявителю вместе с распиской о приеме соответствующих документов по форме согласно приложению 3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обращении заявителя за назначением пособия специалист отделения Государственной корпорации осуществляет запрос в информационную систему уполномоченного государственного органа на наличие у заявителя факта назначения, выплаты или подачи заявления на назначение пособия.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из информационной системы уполномоченного государственного органа, подтверждающий факт назначения, выплаты или подачи заявления на пособие, отделение Государственной корпорации выдает расписку заявителю об отказе в приеме заявления по форме согласно приложению 5 к настоящим Правилам. Расписка подписывается ЭЦП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Подача заявления и документов, указанных в пункте 42 настоящих Правил третьими лицами для назначения пособия осуществляется по нотариально удостоверенной доверенности лица, имеющего право на получение пособия.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удостоверенная доверенность сканируется, удостоверяется ЭЦП специалиста отделения Государственной корпорации, после чего возвращается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Отделение Государственной корпорации проверяет полноту пакета документов, принимаемых у заявителя для назначения пособия, обеспечивает качество и соответствие электронных копий документов оригиналам, представленным заявителем в соответствии с пунктом 42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 согласно перечню, предусмотренному пунктом 42 настоящих Правил, специалистом отделения Государственной корпорации выдается расписка об отказе в приеме заявления по форме согласно приложению 6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Отделение Государственной корпорации при представлении заявителем полного пакета документов регистрирует заявление о назначении пособия в электронном журнале, по форме согласно приложению 7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Отделение Государственной корпорации в день регистрации заявления формирует электронный макет дела заявителя, включающий электронные копии заявления, документов, представленных заявителем в оригинале.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макет дела для назначения пособия формируется в течение двух рабочих дней со дня регистрации заявления в отделении Государственной корпорации и удостоверяется посредством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Государственной корпорации формирует проект решения по форме согласно приложению 18 к настоящим Правилам, производит расчет размера пособия и удостоверяет их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представляет собой документ в электронно-цифровой форме о назначении (изменении, отказе в назначении) пособия (далее - проект решения).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отделения Государственной корпорации проверяет правильность расчета размера пособия, оформления проекта решения, удостоверяет его ЭЦП, после чего электронный макет дела передается отделением Государственной корпорации в филиал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Сформированный электронный макет дела направляется в уполномоченный орган для принятия решения о назначении пособия через филиал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Филиал Государственной корпорации в течение двух рабочих дней со дня поступления рассматривает электронный макет дела и проект решения, проверяет правильность расчета и оформления проекта решения, после чего направляет в уполномоченный орган. При этом проект решения удостоверяется ЭЦП специалиста и руководителя филиала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Уполномоченный орган рассматривает поступивший электронный макет дела с проектом решения, принимает решение о назначении (изменении, отказе в назначении) в течение трех рабочих дней со дня поступления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автоматическом режиме в течение одного рабочего дня со дня принятия решения отправляется уведомление о назначении пособия по форме согласно приложению 12 к настоящим Правилам в отделение Государственной корпорации. Уведомление удостоверяется ЭЦП руководителя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Если для принятия решения о назначении (изменении, отказе в назначении) пособий выявляется необходимость приобщения к электронному макету дела дополнительных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уполномоченный орган возвращает электронный макет дела в отделение Государственной корпорации для дополнения его недостающим документом в течение тридцати рабочих дней со дня поступления электронного макета дела. Уведомление о необходимости дооформления документа (документов) на назначение с указанием причины по форме согласно приложению 13 к настоящим Правилам направляется в отделение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Государственной корпорации в течение пяти рабочих дней уведомляет заявителя о необходимости представления в течение двадцати пяти рабочих дней дополнительных документов, указанных в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Государственной корпорации при предоставлении заявителем дополнительных документов готовит электронный макет дела в порядке, предусмотренном пунктами 47, 48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тридцати рабочих дней со дня поступления электронного макета дела в отделение Государственной корпорации документы не дооформлены, уполномоченный орган выносит электронное решение о назначении пособия по имеющимся документам или об отказе в назначении.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случае, если уполномоченным органом в представленном электронном макете дела и (или) в проекте решения выявлена ошибка, электронный макет дела возвращается с проектом решения с указанием причины возврата посредством электронной связи в отделение Государственной корпорации для устранения ошибок.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Государственной корпорации со дня поступления возвращенного электронного макета дела в течение пяти рабочих дней устраняет выявленную ошибку, в порядке предусмотренном пунктами 47, 48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принятия решения об отказе в назначении пособия уполномоченный орган указывает в решении основание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электронный макет дела с решением уполномоченного органа по форме согласно приложению 18 к настоящим Правилам с указанием причины отказа в назначении пособия возвращается в отделение Государственной корпорации. Электронное уведомление уполномоченного органа с указанием причины отказа в назначении пособия направляется в отделение Государственной корпорации по форме согласно приложению 14 к настоящим Правилам. Уведомление удостоверяется ЭЦП руководителя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Отделение Государственной корпорации информирует заявителя о принятом уполномоченным органом решении путем вручения при личном обращении уведомления о назначении (отказе в назначении) пособия или посредством передачи sms-оповещения на мобильный телефон заявителя. Уведомление регистрируется в журнале уведомлений по форме согласно приложению 15 к настоящим Правилам. Sms-оповещения регистрируются в электронном журнале sms-оповещений по форме согласно приложению 16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макет дела распечатывается для формирования бумажного варианта дела получателя пособия.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Выплата пособия осуществляется Государственной корпорацией за счет бюджетных средств через уполномоченные организации по выдаче пособий по выбору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 основании решений уполномоченного органа о назначении пособий Государственная корпорация в течении пяти рабочих дней обеспечивает включение назначенных сумм пособий в потребность в бюджетных средствах на выплату, которая представляется ежемесячно к 25 числу месяца, предшествующего месяцу выплаты, в Министерство.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Пособие выплачивается ежемесячно, за текущий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пособия, не включенные в текущую потребность месяца выплаты в связи с назначением, возобновлением, изменением и пересмотром размера пособия и с переменой места жительства, после формирования текущей потребности, подлежат включению в потребность следующего за ним месяца, как сумма первого раздела и выплачиваются единовременно.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проживания в семье двух и более детей-инвалидов пособие назначается и выплачивается на каждого ребенка-инвалида.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пособия, не полученные своевременно по вине органа, назначающего или осуществляющего выплату, выплачиваются за прошлое время как первый раздел без ограничения сроков единовременно.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изменения размера минимальной заработной платы отделение Государственной корпорации готовит проект решения и направляет его на утверждение уполномоченному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наступления обстоятельств, являющихся основанием для продления срока действия решения или влияющих на размер пособия, смены получателя отделение Государственной корпорации готовит проект решения дополненным вновь представленными документами (при их наличии), в том числе сведениями из централизованной базы данных инвалидов об инвалидности ребенка на утверждение уполномоченному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Излишне выплаченные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подлежат возврату в добровольном порядке, а в случае отказа - в судебном порядке на основании решения суда, о чем отделение Государственной корпорации готовит письмо для уведомления получателя пособия.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Получатели пособия в течение десяти рабочих дней извещают отделение Государственной корпорации об изменении обстоятельств, влияющих на право получения и (или) размер указанного пособия.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номера банковского счета получателя, способа выплаты, местожительства получателя (опекуна, попечителя), в отделение Государственной корпорации получателями (опекунами, попечителями) подается заявление об этих изменениях с документами, подтверждающими соответствующие изменения.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своевременно не известил об обстоятельствах, влияющих на размер пособия, размер пособия пересматривается с момента наступления указанных обстоятельств, но не ранее момента его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Государственная корпорация составляет заявку о потребности средств на выплату пособия на основании решения, принятых уполномоченным органом и ежемесячно 25 числа представляет в Министерство.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Министерство перечисляет средства на счет Государственной корпорации в пределах выделенных сумм, согласно планам финансирования по обязательствам и платежам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Государственная корпорация, получив бюджетные средства, формирует в соответствии с графиком выплаты платежные поручения на выплату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 выделенным средствам между Министерством и Государственной корпорацией ежемесячно составляется акт сверки.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 выплаченным суммам между Государственной корпорацией и уполномоченными организациями по выдаче пособий ежемесячно составляются акты сверки.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Взаимодействие и оплата услуг по выдаче пособия производится на основании договора, заключаемого в установленном законодательством порядке между Государственной корпорацией и уполномоченной организацией по выдаче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случае смерти, выезда ребенка и (или) получателя на постоянное место жительства за пределы Республики Казахстан или прекращения ему выплаты по другим причинам, отделение Государственной корпорации производит закрытие дела и передает его в архив.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обращения, назначения и выплаты пособия на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Пособие на детей назначается семьям с месячным среднедушевым доходом ниже стоимости продовольственной корзины, установленной в областях, городах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исчисляется за квартал, предшествовавший кварталу обращения,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семьи учитываются рожденные, усыновленные (удочеренные), а также взятые под опеку (попечительство) дети, за исключением детей, в отношении которых родители лишены родительских прав или ограничены в родительских правах, также в составе семьи учитываются сводные дети, если они не учтены в семье другого родителя.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Пособие на детей назначается с месяца обращения на текущий квартал, после возникновения права на пособие.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Месяцем обращения считается месяц подачи заявления в уполномоченный орган по назначению и выплате пособия на детей или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поселка, села, сельского округа месяцем обращения считается месяц подачи заявления со всеми необходимыми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пособий на детей производится ежемесячно за истекший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назначения пособий на детей заявитель обращается по местожительству в уполномоченный орган по назначению и выплате пособия на детей или в Государственную корпорацию, при наличии ИИН на себя и на всех членов семьи с заявлением по форме согласно приложению 19 к настоящим Правилам и со следующими документами: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(удостоверение личности гражданина Республики Казахстан, вид на жительство иностранца Республики Казахстан) – для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для оралманов - удостоверение оралмана;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(свидетельства) о рождении ребенка (детей) либо выписка из актовой записи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заключении (расторжении) брака, в случае расхождения данных заявителя с данными в свидетельстве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составе семьи согласно приложению 20 к настоящим Правилам, заполненные на основании оригиналов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членов семьи согласно приложению 21, и сведения о наличии личного подсобного хозяйства согласно приложению 22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регистрацию по постоянному месту жительства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установление опеки (попечительства) над ребенком или усыновления (удочерения).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свидетельства о рождении ребенка (детей) либо выписка из актовой записи о рождении, по регистрациям, произведенным на территории Республики Казахстан после 13 августа 2007 года, свидетельства о заключении (расторжении) брака, по регистрациям, произведенным на территории Республики Казахстан после 1 июня 2008 года, документов подтверждающих регистрацию по постоянному месту жительства семьи, а также подтверждающих установление опеки (попечительства) над ребенком или усыновления (удочерения) не требуется при наличии возможности получения информации, содержащейся в них, из государственных информационных систем согласно приложению 2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заявитель бесплатно получает бланки заявления, сведений о составе семьи заявителя, о полученных доходах членов семьи заявителя, о наличии личного подсобного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и необходимых документов третьими лицами для назначения пособия осуществляется по нотариально удостоверенной доверенности лица, имеющего право на получение пособия.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в подлинниках, сканируются специалистом после чего возвращаются заявителю. Электронные копии документов удостоверяются ЭЦП специалиста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пособия на детей ежеквартально подтверждается представлением сведений о доходах членов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После представления заявителем соответствующих документов для назначения пособия на детей, в его присутствии специалист уполномоченного органа по назначению и выплате пособия на детей или Государственной корпорации формирует запрос по ИИН заявителя и членов семьи в информационные системы государственных органов и (или) организаций в соответствии с приложением 2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государственными органами и (или) организациями электронных документов, подтверждающих запрашиваемые сведения, осуществивший запрос уполномоченный орган по назначению и выплате пособия на детей выдает отрывной талон с отметкой о принятии документов, Государственная корпорация – расписку о приеме соответствующих документов согласно приложению 3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отсутствии уполномоченного органа по назначению и выплате пособия на детей по месту жительства заявитель за назначением пособия на детей обращается к акиму поселка, села, сельского округа с заявлением и документами, указанными в пункте 70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Аким поселка, села, сельского округа сверяет копии с подлинниками, регистрирует их, после чего подлинники документов и отрывной талон заявления с отметкой о принятии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передает участковым комиссиям документы, принятые от заявителя на назначение пособия на детей для подготовки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Участковые комиссии готовят заключение в порядке, указанном в пункте 78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сдает документы заявителей с приложением заключения участковой комиссии уполномоченному органу по назначению и выплате пособия на детей не позднее пятнадцати рабочих дней со дня их принятия.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по назначению и выплате пособия на детей, по полученным документам от акима поселка, села, сельского округа формирует запросы по ИИН заявителя и членов семьи в информационные системы государственных органов и (или) организаций в соответствии с приложением 2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случае повторного обращения заявителя за назначением пособия на детей на последующий квартал при отсутствии изменений в сведениях, содержащихся в приложениях 20, 21, 22 к настоящим Правилам, заполняется только бланк заявления по форме согласно приложению 19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случае представления государственными органами и (или) организациями электронных документов, подтверждающих отсутствие запрашиваемых сведений о заявителе или не соответствия сведений в информационных системах со сведениями, представленными заявителем, осуществивший запрос уполномоченный орган по назначению и выплате пособия на детей или Государственная корпорация уведомляет заявителя о необходимости представления оригиналов документов и заявления о согласии для приведения в соответствие сведений о физическом лице в информационных системах государственных органов и (или организаций).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пособия на детей через акима поселка, села, сельского округа, уполномоченный орган по назначению и выплате пособия на детей оповещает акима поселка, села, сельского округа и направляет через него уведомление о необходимости получения от заявителя письменного согласия на приведение в соответствие сведений о физическом лице в информационных системах в порядке и сроки, определяемые уполномоченным органом в сфере информатизации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представлении заявителем оригинала документов и (или) заявления о согласии специалист уполномоченного органа по назначению и выплате пособия на детей или Государственная корпорация сканирует оригиналы документов, удостоверяет их ЭЦП и направляет в государственные органы и (или) организации для приведения в соответствие сведений о физическом 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заявитель в порядке и сроки, определяемые уполномоченным органом в сфере информатизации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не представил оригиналы документов, указанные в уведомлении, уполномоченный орган по назначению и выплате пособия на детей или Государственная корпорация уведомляет заявителя об отказе в приеме заявления на назначение пособия на детей (с указанием причины) по форме согласно приложению 23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Уполномоченный орган по назначению и выплате пособия на детей или Государственная корпорация проверяет полноту пакета документов, принимаемых у заявителя для назначения пособия на детей, электронных документов, полученных из информационных систем государственных органов и (или) организаций, а также обеспечивает качество и соответствие электронных копий документов и сведений оригиналам, представленных заявителем в соответствии с пунктом 70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 согласно перечню, предусмотренному пунктом 70 настоящих Правил, специалистом отделения Государственной корпорации выдается расписка об отказе в приеме заявления по форме согласно приложению 6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и выплате пособия на детей при предоставлении заявителем полного пакета документов, определенного перечнем, регистрирует заявление о назначении пособия на детей, в журнале по форме согласно приложению 24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Уполномоченный орган по назначению и выплате пособия на детей после принятия и регистрации документов на назначение пособия на детей распечатывает электронные документы и сведения из информационных систем и в течение двух рабочих дней передает их участковым комиссиям для подготовки заключения по форме согласно приложению 25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Участковые комиссии в течение трех рабочих дней со дня получения документов от уполномоченного органа или акима поселка, села, сельского округа готовят заключение на основании представленных документов и (или) результатов обследования материального положения заявителя и передают его в уполномоченный орган по назначению и выплате пособия на детей или акиму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первичном обращении граждан участковая комиссия проводит обследование материального положения семьи претендующей на получение пособия на детей и составляет акт по форме, согласно приложению 26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заявителя в течение одного календарного года проведение обследования осуществляется только в случаях необходимости к уточнению сведений, представленных заявителем, а также изменения места жительства (в пределах одной административно-территориальной единицы), состава и доходов заявителя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обследования участковая комиссия составляет акт о материальном положении семьи и представляет заключение о нуждаемости семьи в уполномоченный орган по назначению и выплате пособий на детей или акиму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Специалист уполномоченного органа по назначению и выплате пособия на детей при поступлении документов от заявителя или Государственной корпорации или акима поселка, села, сельского округа формирует дело, готовит проект решения о назначении (отказе в назначении) пособия на детей и удостоверяет его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 назначению и выплате пособия на детей проверяет соответствие электронных документов и документов в макете дела на бумажном носителе, качество сканированных документов, правильность расчета размера пособия на детей и принимает решение о назначении (отказе в назначении) пособия на детей и удостоверяет его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(отказе в назначении) пособия на детей принимается в течение семи рабочих дней со дня регистрации в уполномоченном органе по назначению и выплате пособия на детей документов, принятых от заявителя или Государственной корпорации либо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и выплате пособия на детей направляет заявителю в течение пяти рабочих дней о принятом решении, уведомление о назначении либо об отказе в назначении пособия на детей лично либо через Государственную корпорацию либо акима поселка, села, сельского округа по форме, согласно приложению 27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случае поступления от государственного органа и (или) организации электронного документа, подтверждающего отказ в приведении в соответствие сведений о физическом лице в информационных системах по причине предоставления заявителем недостоверного документа, уполномоченный орган по назначению и выплате пособия на детей выносит решение об отказе в назначении пособия на детей, о чем уведомляет заявителя лично или через Государственную корпорацию либо акима поселка, села, сельского округа по форме, согласно приложению 27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срока, государственный орган и (или) организация не представил в уполномоченный орган по назначению и выплате пособия на детей электронный документ, подтверждающий отказ в приведении в соответствие сведений о физическом лице в информационных системах, то решение о назначении (об отказе в назначении) пособия на детей принимается на основании сканированных специалистом уполномоченного органа по назначению и выплате пособия на детей или специалистом Государственной корпорации оригиналов документов,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Пособие на детей не назначается на период, когда в семье трудоспособные родители (усыновители и (или) удочерители) ребенка не работают и не зарегистрированы в качестве безработного в органах занятости, не учатся по дневной форме обучения, не служат в армии, кроме случаев, когда отец или мать (усыновители и (или) удочерители) заняты уходом за инвалидами первой, второй группы, детьми инвалидами, лицами старше восьмидесяти лет, ребенком до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не назначается на детей, находящихся на полном государственном обеспечении.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Получатели пособия на детей в течение десяти рабочих дней извещают уполномоченный орган по назначению и выплате пособия на детей об обстоятельствах, которые могут служить основанием для изменения размера пособия на детей, или влияющих на право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заявитель своевременно не известил об обстоятельствах, влияющих на размер пособия на детей, размер пособия пересматривается с момента наступления указанных обстоятельств, но не ранее момента его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 на основании решения суда, о чем уполномоченный орган по назначению и выплате пособия на детей в течение десяти рабочих дней письменно уведомляет получателя пособия.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Выплата пособия на детей осуществляется за счет бюджетных средств уполномоченным органом по назначению и выплате пособия на детей через уполномоченные организации по выдаче пособий по выбору заявителя.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назначения пособия на рождение и (или) пособия по уходу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Департамент Комитета труда,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социальной защиты 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отделения: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(отметить галочкой): родитель __ опекун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(попечитель)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______________ 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 удостоверяющего личность: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 номер документа: ___________ кем выдан: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места жительства: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 село: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 дом ___ квартира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ребенке, на которого назначается единовременное пособие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рождение и (или) пособие по уходу за ребенком до 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ребенка: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ребенка: "____" _____________ 20____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Очередность рождения ребенка: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заявителя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текущий _______ картсчет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пособие на рождение ребенка и (или) пособие по уходу за ребенком по достижению им возраста одного года за счет средств республиканского бюджета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назначения пособия на рождение и (или) пособия по уходу за ребенком по достижению им возраста одного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уведомление о принятии решения о назначении (отказе в назначении) пособия путем отправления на мобильный телефон sms-оповещения.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влекущих изменение размера выплачиваемого пособия, а также об изменении место жительства (в т.ч. выезд за пределы Республики Казахстан), анкетных данных, банковских реквизитов обязуюсь сообщить в отделение Государственной корпорации в течение десяти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 мобильный_______ Е-маil________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20__год. Подпись заявителя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"__"________ 20__год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и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документы:________________________________________________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Запросы в информационные системы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и (или)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назначения пособия на рождение ребенка и (или) пособия по уходу за ребенком или пособия воспитывающему ребенка-инвалида формируются запросы по ИИН заявителя и членов семьи в информационные системы государственных органов и (или) организаций через шлюз "электронного правительства" для получения следующих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 из ИС "ГБДФЛ";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 заявителя из ИС "ГБДФЛ" (для назначения пособия на рождение ребенка и по уходу за ребенком до одного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регистрации по постоянному и совместному месту жительства заявителя и сводных (и взятых под опеку) детей из ИС "ГБДФЛ";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регистрации по постоянному и совместному месту жительства заявителя и ребенка-инвалида из ИС "ГБДФЛ" (для назначения пособия воспитывающему ребенка-инвалида);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регистрации рождения (смерти) по ИИН детей заявителя, при условии рождения всех детей в Республике Казахстан из ИС ЗАГС (по детям, рожденным после 13 августа 2007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регистрации заключения (расторжения) брака заявителя из ИС ЗАГС (зарегистрированных после 1 июня 2008 года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установлении опеки (попечительства) над ребенком из ИС Министерства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решение соответствующего органа об усыновлении (удочерении) из ИС ЗАГС;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коде отделения Государственной корпорации из ИС уполномоченного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 установлении инвалидности на ребенка-инвалида из центральной базы данных инвалидов (для назначения воспитывающему ребенка-инвалида).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назначения пособия на детей формируются запросы по ИИН заявителя и членов семьи в информационные системы государственных органов и (или) организаций через шлюз "электронного правительства" для получения следующих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и совместному месту жительства заявителя и членов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регистрации рождения по ИИН детей заявителя, при условии рождения всех детей в Республике Казахстан (по детям, рожденным после 13 августа 2007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регистрации заключения/расторжения брака заявителя (зарегистрированных после 1 июня 2008 года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подтверждении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установлении опеки (попечительства) над ребенком;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наличии и количестве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доходах от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статусе индивидуального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 государственных органов и (или) организации, удостоверяются ЭЦП соответствующих государственных органов и (или) организаций, шлюз "электронного правительства", а также ЭЦП осуществившего запрос отделения Государственной корпорации, уполномоченного органа по назначению и выплате пособия на детей или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 -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 "ГБДФЛ" - информационная система "Государственная база данных физических лиц"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ЗАГС - информационная система записи актов гражданского состояния Министерства юстиции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№ ____</w:t>
      </w:r>
      <w:r>
        <w:br/>
      </w:r>
      <w:r>
        <w:rPr>
          <w:rFonts w:ascii="Times New Roman"/>
          <w:b/>
          <w:i w:val="false"/>
          <w:color w:val="000000"/>
        </w:rPr>
        <w:t>о приеме документов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(указать вид)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за № __ Дата принятия документов "__" 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 услуги со дня регистрации заявления в отделении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"________" 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документов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 должность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услугополучателя (представителя услугополучателя):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домашний________ мобильный _____________ Е-маil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заявления на</w:t>
      </w:r>
      <w:r>
        <w:br/>
      </w:r>
      <w:r>
        <w:rPr>
          <w:rFonts w:ascii="Times New Roman"/>
          <w:b/>
          <w:i w:val="false"/>
          <w:color w:val="000000"/>
        </w:rPr>
        <w:t>назначение___________________________________________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пособия)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от "_____" _________ 20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отчество (при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"____" ________________ 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и дата рождения ребенка (детей)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"____"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________________ 20_____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приеме заявления по причине:______________________________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(указание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ЭЦП 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ответственного лица)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заявления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(указать вид)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"____" ________________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"__________" ___________________________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информационной системе уполномоченного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назначения, выплаты или подачи заявления подтвержден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 должность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№ ____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заявления на назначение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(указать вид)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"____" ________________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Опекун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"__________" ____________________________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приеме заявления на назначение по причине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неполного пакета документов, сведений из информационных систем,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требуемых для назначения выплаты, отсутствия права на выплату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 должность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 регистрации заявлений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заявителя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решения/отказа в назначении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заявлений граждан поступивших посредством</w:t>
      </w:r>
      <w:r>
        <w:br/>
      </w:r>
      <w:r>
        <w:rPr>
          <w:rFonts w:ascii="Times New Roman"/>
          <w:b/>
          <w:i w:val="false"/>
          <w:color w:val="000000"/>
        </w:rPr>
        <w:t>веб-портала "электронного правительства" на 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выплаты)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поступления заявки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 (вид выплаты)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назначение единовременного пособия на рождение ребенка</w:t>
      </w:r>
      <w:r>
        <w:br/>
      </w:r>
      <w:r>
        <w:rPr>
          <w:rFonts w:ascii="Times New Roman"/>
          <w:b/>
          <w:i w:val="false"/>
          <w:color w:val="000000"/>
        </w:rPr>
        <w:t>и (или) пособия по уходу через веб-портал</w:t>
      </w:r>
      <w:r>
        <w:br/>
      </w:r>
      <w:r>
        <w:rPr>
          <w:rFonts w:ascii="Times New Roman"/>
          <w:b/>
          <w:i w:val="false"/>
          <w:color w:val="000000"/>
        </w:rPr>
        <w:t>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Комитета труда,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социальной защиты 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отделения: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(отметить галочкой): родитель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опекун(попечитель)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пособие на рождение ребенка и (или) пособие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уходу за ребенком за счет средств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Сведения о ребенке, на которого назначается единовременное пособие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рождение и (или) пособие по уходу за ребенком: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дата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Очередность рождения ребенка: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заявителя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Подтверждение госорганов: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Данные из ГБД ФЛ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 удостоверяющего личность: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документа: __________ Кем выдан: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места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 село: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 дом ____ квартира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членов семьи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(район)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(микрорайон)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РАГС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детях, входящих в состав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ребенка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 ребенка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регистрации рождения ребенка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рождения ребенка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смерти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смерти ребенка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 матери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 отца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*примечание: в сведениях о детях предоставить данные на всех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входящих в состав семьи заявителя и на кого назначается пособие.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Сведения о заключении брака: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вступивших в брак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заключения брака присвоены фамилии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свидетельство о браке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о заключении брака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(документа) свидетельства о заключении брака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 о браке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Сведения о расторжении брака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расторгающих брак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расторжения брака присвоены фамилии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свидетельство о расторжении брака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о расторжении брака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(документа) свидетельства о расторжении брака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 свидетельства о расторжении брака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Сведения об опекунстве/попечительстве над заявителем/иждивенцем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об опекунстве/ попечительстве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выдавший решение об опекунстве/ попечительстве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дата рождения опекуна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опекаемого/ иждивенца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опекаемого/ иждивенца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Сведения об усыновлении (удочерении) из РАГС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усыновленного/ удочеренного ребенка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усыновленного/ удочеренного ребенка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выдавшего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решения в законную силу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лицевой ______ картсчет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Телефон________мобильный_________E-mail_____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*Сведения по заявителю и детям подтверждаются МЮ (ЭЦП МЮ)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*Сведения по опекуну/попечителю подтверждаются МОН (ЭЦП МОН)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*Сведения по усыновителю/удочерителю подтверждаются ЗАГС (ЭЦП РАГС)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*Банковские реквизиты заявителя подтверждаются БВУ (ЭЦП БВУ)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"Несу правовую ответственность за достоверность предоставленных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влекущих изменении/прекращения размера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выплачиваемого пособия, а также об изменении местожительства (в т.ч.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за пределы Республики Казахстан), анкетных данных,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реквизитов обязуюсь сообщить в отделение Государственной корпорации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десяти рабочих дней." ЭЦП заявителя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____.____.________ г. ____ ч. ____ м.____ 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>о приеме электронного заявления на 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пособия)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от "_____" _______________ 20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дата рождения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назначение_____________________________________________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пособия)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в________________________________________________________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(наименование отделения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ЭЦП ответственного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__________Область (город) 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 от "___" 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Комитета труда, социальной защиты 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(изменении, отказе в назначении) пособия на рождение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ребенка, пособия по уходу за ребенком по достижению им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акта о рождении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акта о рождении "___"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выдавшего свидетельство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ребенка (запись акта о рождении)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ребенка "___" 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Очередность рождения ребенка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Назначить в соответствии со ст. ____</w:t>
      </w:r>
      <w:r>
        <w:rPr>
          <w:rFonts w:ascii="Times New Roman"/>
          <w:b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28.06.2005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государственных пособиях семьям, имеющим детей": пособие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рождение _____________ тенге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по уходу с ___________ 20__ год по __________________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 _______________ тенге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Изменить размер пособия по уходу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______________ 20___ год по _______________ 20__ год и установить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 _____________ тенге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Отказать в назначении пособия: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(отдела) департамента 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отделения Государственной корпорации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облфилиала Государственной корпорации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облфилиала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пособия)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от "_____" ______________ 20 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_________________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ребенка________________________________________________________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№ _____ от "_____"_________ 20 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Назначенная сумма:__________________________________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пособия)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______(___________________) с _________20__год по ____________20__год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ЭЦП 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необходимости дооформления документов на 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пособия)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от "_____" 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_________________________________________доводит до Вашего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пособия)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заявителя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возврата заявления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дооформления_______________________________________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(указание причины дооформления)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________</w:t>
      </w:r>
      <w:r>
        <w:br/>
      </w:r>
      <w:r>
        <w:rPr>
          <w:rFonts w:ascii="Times New Roman"/>
          <w:b/>
          <w:i w:val="false"/>
          <w:color w:val="000000"/>
        </w:rPr>
        <w:t>об отказе в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пособия)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от "_____" 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"_______" 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дата рождения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назначении 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пособия)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ЭЦП 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уведомлений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пособия)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 отделению Государственной корпорации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выплаты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вручения уведомления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 sms-оповещений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пособия)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 отделению Государственной корпорации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выплаты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передачи sms-оповещения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назначения пособия воспитывающему ребенка-инвалида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Департамент Комитета труда,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социальной защиты 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отделения: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(отметить галочкой): родитель ___________ опекун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(попечитель)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 удостоверяющего личность: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 Номер документа: ___________ Кем выдан: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места жительства: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 село: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 дом ___ квартира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ребенке, на которого назначается пособие воспитывающего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ребенка-инвалида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ребенка: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наличии)ребенка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ребенка-инвалида: "_____" ____________ 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текущий _________ картсчет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пособие воспитывающему ребенка-инвалида.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необходимых для назначения пособия воспитывающему ребенка-инвалида.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уведомлений о принятии решения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назначении (отказе в назначении) пособия путем отправления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 sms-оповещения.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влекущих изменение размера выплачиваемого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пособия, а также об изменении местожительства (в т.ч. выезд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пределы Республики Казахстан), анкетных данных,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реквизитов, обязуюсь сообщить в отделение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недостоверных сведений и поддельных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 мобильный ________ Е-маil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год Подпись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"__"__________20__год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и подпись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документы_____________________________________________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(город) 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от "___"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Комитета труда, социальной защиты и миграции по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(изменении, отказе в назначении) пособия воспитывающему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ребенка-инвалида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акта о рождении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акта о рождении_______________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выдавшего свидетельство о рождении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ребенка-инвалида____________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ребенка-инвалида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Инвалидность установлена на срок с _____ 20 __ год по _____20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пособие в соответствии со ст._____ </w:t>
      </w:r>
      <w:r>
        <w:rPr>
          <w:rFonts w:ascii="Times New Roman"/>
          <w:b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28.06.2005 г. "О государственных пособиях семьям, имеющим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воспитывающему ребенка-инвалида с ____ 20__год по___20__год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сумме _____________ тенге___________________.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размер пособия воспитывающему ребенка-инвалида: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 20__ год по ____ 20 __ год и установить в сумме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Отказать в назначении пособия: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(отдела) департамента 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облфилиала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облфилиала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назначения пособия</w:t>
      </w:r>
      <w:r>
        <w:br/>
      </w:r>
      <w:r>
        <w:rPr>
          <w:rFonts w:ascii="Times New Roman"/>
          <w:b/>
          <w:i w:val="false"/>
          <w:color w:val="000000"/>
        </w:rPr>
        <w:t>на детей до восемнадцати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Уполномоченный орган по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и выплате пособия на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Регистрационный номер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(отметить галочкой): родитель __опекун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(попечитель)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_____________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 удостоверяющего личность: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 Номер документа: ___________ Кем выдан: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места жительства: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 село: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 дом ___ квартира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 занятий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текущий _______ картсчет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пособие на детей. Моя семья состоит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из___человек.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необходимых для назначения пособия на детей до восемнадцати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влекущих изменение размера выплачиваемого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пособия, а также об изменении место жительства (в т.ч. выезд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запределы Республики Казахстан), анкетных данных,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реквизитов обязуюсь сообщить в уполномоченный орган в течение десяти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 мобильный ________Е-маil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"__"__________20__год.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уполномоченного органа о дате приема документов от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села, сельского округа "___" 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_______фамилия,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__________________с прилагаемыми документами принято, дата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заявления: "____" ___________ 20 ___год (дата получения услуги (7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(семь) рабочих дней со дня регистрации заявления и (или)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в уполномоченном органе): "____" ________ 20 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должность и роспись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документы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влекущих изменение размера выплачиваемого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пособия, а также об изменении местожительства (в т.ч. выезд запределы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Казахстан), анкетных данных, банковских реквизитов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сообщить в уполномоченный орган в течение десяти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недостоверных сведений и поддельных документов.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Регистрационный номер семьи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заявителя (домашний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семьи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 по 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фактического места проживания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заявителю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______________Дата "___" _________ 20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заявителя проверены мною и подтверждаются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Акта обследования материального положения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(семьи), проведенного от "__"_______20__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члена участковой комиссии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Регистрационный номер семьи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полученных доходах членов семьи заявителя</w:t>
      </w:r>
      <w:r>
        <w:br/>
      </w:r>
      <w:r>
        <w:rPr>
          <w:rFonts w:ascii="Times New Roman"/>
          <w:b/>
          <w:i w:val="false"/>
          <w:color w:val="000000"/>
        </w:rPr>
        <w:t>в _______ квартале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заявителя) (домашний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(безработные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 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справкой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доходов*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предпринимательской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дохода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документального подтверждения сумм доходов прилагаются справки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полученных доходах членов семьи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Дата"____" _____________ 20 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наличии личного подсобного хозяйств</w:t>
      </w:r>
      <w:r>
        <w:br/>
      </w:r>
      <w:r>
        <w:rPr>
          <w:rFonts w:ascii="Times New Roman"/>
          <w:b/>
          <w:i w:val="false"/>
          <w:color w:val="000000"/>
        </w:rPr>
        <w:t>(для расчета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заявителя) (домашний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Домашние животные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Лошади: кобылы, жеребцы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т.ч. приусадебный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Верблюдицы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Дата"___" ____________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акима поселка, села,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должностного лица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подписывать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размере личного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подсобного хозяйства 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(фамилия)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заявления на назначение пособий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пособия семьям, имеющим детей до 18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 _______________ 20 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________________ 20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приеме заявления на назначение пособий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на детей до 18 лет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(указание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ЭЦП 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ответственного лица)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заявлений о назначении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пособия семьям, имеющих детей до 18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участковую комиссию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 участковой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 отказе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 в соответствии с </w:t>
      </w:r>
      <w:r>
        <w:rPr>
          <w:rFonts w:ascii="Times New Roman"/>
          <w:b/>
          <w:i w:val="false"/>
          <w:color w:val="000000"/>
          <w:sz w:val="28"/>
        </w:rPr>
        <w:t>пунктом 1-2 статьи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"О государственных пособиях, семьям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 детей", рассмотрев заявление и прилагаемые к нему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(заявителя)__________________________________________________;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(представленных документов и (или) результатов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материального положения заявителя (семьи) выносит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семье (лицу) государственного пособия семьям,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 до 18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"__"____________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подпись работника, акима поселка, аула (села), аульного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округа) или уполномоченного органа, принявшего документы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материального положения заявителя (семьи)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семьи (учитываются фактически проживающие в семье)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заявителю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(место работы,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учебы)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незанятости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занятости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безработного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участии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работах,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подготовке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(переподготовке, повышении квалификации) или в активных мерах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занятости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причины незанятости (в розыске, в местах лишения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свободы) 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несовершеннолетних детей _______ человек,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на полном государственном обеспечении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 проживания (общежитие, арендное, приватизированное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жилье, служебное жилье, жилой кооператив, индивидуальный жилой 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иное - указать)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комнат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(в т.ч.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доход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предыдущий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личном подсобном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(приусадебный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скот и птица), дачном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земельном участке (земельной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заявленные доходы от его эксплуатации)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_____________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жилья, кроме занимаемого в настоящее время (заявленные доходы от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ранее полученной помощи (форма, сумма, источник)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Участие родителей в воспитании детей: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школьными принадлежностями, одеждой, обувью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Санитарно-эпидемиологические условия проживания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составленным актом ознакомлен(а):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(при его наличии) и подпись заявителя (или одного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семьи),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>о назначении или об отказе в назначении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пособия семьям, имеющим детей до 18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 _______________20__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и выплате пособия семьям,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 детей до 18 лет, доводит до Вашего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заявителя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возврата документов "____"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Назначено государственное пособие на детей до 18 лет на ___ (детей)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в сумме ___________тенге (______________________________)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с________20__год по 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назначении государственного пособия на детей до 18 лет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(указание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ЭЦП ответственного лица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по назначению пособий семьям, имеющим детей до 18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