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e3d" w14:textId="3789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11 декабря 2015 года № 1018 и и.о. Министра национальной экономики Республики Казахстан от 6 января 2016 года № 1. Зарегистрирован в Министерстве юстиции Республики Казахстан 22 февраля 2016 года № 13162. Утратил силу совместным приказом Министра внутренних дел Республики Казахстан от 30 октября 2018 года № 757 и Министра национальной экономики Республики Казахстан от 30 октября 2018 года № 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30.10.2018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30.10.2018 № 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по государственному контролю за охранной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по государственному контролю за деятельностью по монтажу, наладке и техническому обслуживанию средств охранной сигнализации,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2015 года № 465 и Министра внутренних дел Республики Казахстан от 23 июня 2015 года № 556 "Об утверждении критериев оценки степени риска, форм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(зарегистрированный в Реестре государственной регистрации нормативных правовых актов 29 июля 2015 года за № 11784).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1"/>
        <w:gridCol w:w="5759"/>
      </w:tblGrid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_______________М. Кусаинов</w:t>
            </w:r>
          </w:p>
        </w:tc>
        <w:tc>
          <w:tcPr>
            <w:tcW w:w="5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государственному контролю за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деятельностью, за деятельностью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учебных центров по подготовке и повышению квалификации</w:t>
      </w:r>
      <w:r>
        <w:br/>
      </w:r>
      <w:r>
        <w:rPr>
          <w:rFonts w:ascii="Times New Roman"/>
          <w:b/>
          <w:i w:val="false"/>
          <w:color w:val="000000"/>
        </w:rPr>
        <w:t>работников, занимающих должности руководителя и охранника в</w:t>
      </w:r>
      <w:r>
        <w:br/>
      </w:r>
      <w:r>
        <w:rPr>
          <w:rFonts w:ascii="Times New Roman"/>
          <w:b/>
          <w:i w:val="false"/>
          <w:color w:val="000000"/>
        </w:rPr>
        <w:t>частной охранной организации, и за деятельностью по монтажу,</w:t>
      </w:r>
      <w:r>
        <w:br/>
      </w:r>
      <w:r>
        <w:rPr>
          <w:rFonts w:ascii="Times New Roman"/>
          <w:b/>
          <w:i w:val="false"/>
          <w:color w:val="000000"/>
        </w:rPr>
        <w:t>наладке и техническому обслуживанию средств охранной</w:t>
      </w:r>
      <w:r>
        <w:br/>
      </w:r>
      <w:r>
        <w:rPr>
          <w:rFonts w:ascii="Times New Roman"/>
          <w:b/>
          <w:i w:val="false"/>
          <w:color w:val="000000"/>
        </w:rPr>
        <w:t>сигнализации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(далее – Критерии) разработаны для субъектов частного предпринимательства, занимающихся охранной деятельностью,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деятельностью по монтажу, наладке и техническому обслуживанию средств охранной сигнализации.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Критериях используются следующие понятия: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определенной сфере деятельности и не зависящие непосредственно от отдельного проверяемого субъекта;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рисков – комплекс мероприятий, проводимый органом контроля и надзора, с целью назначения проверок;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нарушения, установленные нормативными правовыми актами Республики Казахстан, связанные с несоблюдением запрещающей, ограничивающей нормы законодательства (запрещено, запрещается, запрещаются, ограничения, не вправе, не могут, не может, не имеют, не имеющие, должны быть, не состоящие); с невыполнением требований законодательства к специализированным учебным центрам и их филиалам о наличии стрелкового тира; непредставление отчетности, информации, сведений по запросу органов внутренних дел или предоставление недостоверной; а также наличие неблагоприятных происшествий, возникших по вине работника, руководителя, учредителя проверяемого субъекта или самого проверяемого субъекта; наличие подтвержденных жалоб и обращений;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значительные нарушения – нарушения проверяемым субъектом требований законодательства Республики Казахстан, совершение которых не влияет на качество оказываемых субъектом услуг;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незначительные нарушения – несоблюдение проверяемым субъектом законодательства Республики Казахстан в части заключения письменной формы договоров на оказание услуг, а также наличие подтвердившихся негативных публикаций и освещений качества оказываемых проверяемым субъектом услуг в средствах массовой информации.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формируется посредством объективных и субъективных критериев.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объективных критериев осуществляется посредством следующих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риска.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осуществляется в зависимости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масштабов тяжести возможных негативных последствий вреда на регулируемую сферу (область);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наступления неблагоприятного происшествия жизни или здоровью человека, окружающей среде, законным интересам физических и юридических лиц, имущественным интересам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проверяемых субъектов по степеням риска (высокая и не отнесенная к высокой) и определение степени риска, в которой будут проводиться выборочные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субъективных критериев осуществляется с применением следующих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базы данных и сбор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информации и оценка рисков.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2.Объективные критерии оценки степени риска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объективным критериям проверяемые субъекты относятся: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деятельность,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с использованием служебного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охранную деятельность, монтаж, наладку и техническое обслуживание средств охранной сигнализации,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насчитывающие среднегодовую численность работников более двухсот пятидесяти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осуществляющие деятельность по монтажу, наладке и техническому обслуживанию средств охранной сигнализации и одновременно занимающиеся охранной деятельностью, с использованием служебного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проверяемым субъектам, не отнесенным к высокой степени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исключительно охранную деятельность, без использования служебного оружия и насчитывающие среднегодовую численность работников менее двухсот пятидесяти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физические лица, занимающиеся исключительно деятельностью по монтажу, наладке и техническому обслуживанию средств охранной сигнализации, насчитывающие среднегодовую численность работников менее двухсот пятидесяти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 проводятся внеплановые проверки и иная форма контроля.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 оценки степени риска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степени рисков проверяемых субъектов, осуществляющих охранную деятельность используются следующие источники информации: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информации, отчетности, сведений, представляемых проверяемым субъектом и проводимых правоохранительными и специальными государственными органами оперативно-профилактических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проверки.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проверяемого субъекта. К неблагоприятным происшествиям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правонарушения, чрезвычайного происшествия, непосредственно связанного с обеспечением охраны (оказанием охранных услуг) на объекте, охраняемом проверяемым субъектом;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утрата, потеря служебного и гражданского оружия, специальных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публикаций и освещений в средствах массовой информации.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проверяемых субъектов, осуществляющих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используются следующие источники информации: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информации, отчетности, сведений, представляемых проверяемым субъектом и проводимых правоохранительными и специальными государственными органами оперативно-профилактических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проверки.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неблагоприятных происшествий, возникших по вине проверяемого субъекта. К неблагоприятным происшествиям относятся: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утрата, потеря служебного и гражданского оружия, специальных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публикаций и освещений в средствах массовой информации.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оценки степени рисков проверяемых субъектов, осуществляющих деятельность по монтажу, наладке и техническому обслуживанию средств охранной сигнализации используются следующие источники информации: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предыдущей проверки.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проверяемого субъекта. К неблагоприятным происшествиям относятся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подтвержденных жалоб 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публикаций и освещений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проводимых правоохранительными и специальными государственными органами оперативно-профилактических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иных форм контроля.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субъективные критерии подразделяются на три степени нарушения: грубые, значительные, незначительные.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присваивается субъективным критериям в зависимости от возможного риска и значимости проблемы, единичности или системности нарушения, анализа принятых ранее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критерии, применяемые при оценке степени риска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показателям степени риска проверяемый субъект относится: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0 до 60 и в отношении него не проводится выборочная проверка.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чаще одного раза в год.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утвержденных первым руководителем регулирующего государственного органа,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выборочных проверок составляются с учетом: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учтенных и использованных в отношении конкретного проверяемого субъекта.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деятельностью,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учебных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средств охранной сигнализации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Субъективные критерии с изменениями, внесенными совместным приказом Министра внутренних дел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685"/>
        <w:gridCol w:w="1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Результаты мониторинга: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срока, установленного в запросе о представлении информации, отчетности, сведений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информации, отчетности, сведений согласно запросу или представление недостоверной информации, отчетности, сведений.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гражданином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нахождения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имеет судимость за совершение преступления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являются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являются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частной охранной организации был уволен менее трех лет назад по отрицательным мотивам с государственной, воинской службы, из правоохранительных органов, судов и органов юстиции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моложе 19 лет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являются гражданами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работников частной охранной организации, занимающих должности охранников моложе 19 лет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 работников частной охранной организации, занимающих должности охранников свидетельства о прохождении подготовки по специальной программе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частной охранной организации, занимающих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имеют судимости за совершение преступления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годны по состоянию здоровья к занятию охранной деятельностью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являются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являются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охранников,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знаками), количество и степень защиты удостоверений согласовываются с Министерством внутренних дел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не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 охранника, допущен факт совершения уголовного правонарушения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внутренних дел РК от 14.02.2017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не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несоответствующих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оказания охранными организациями, учрежденными национальными компаниями, охранных услуг третьим лицам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являются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основным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имеют в доверительном управлении частную охранную организацию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требованиям законодательства Республики Казахстан, выявленных в ходе проводимых правоохранительными и специальными государственными органами оперативно – профилактических мероприятий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Результаты предыдущей проверки: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листах)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моложе 19 лет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работников частной охранной организации, занимающих должности охранников свидетельства о прохождении подготовки по специальной программе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годны по состоянию здоровья к занятию охранной деятельностью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знаками), количество и степень защиты удостоверений согласовываются с Министерством внутренних дел Республики Казахстан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письменного договора об оказании охранных услуг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обязательное страхование работника, занимающего должность охранника частной охранной организации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 охранника, не допущен факт совершения уголовного правонарушения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внутренних дел РК от 14.02.2017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размер знака —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оказания охранными организациями, учрежденными национальными компаниями, охранных услуг третьим лицам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основным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не имеют в доверительном управлении частную охранную организацию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неблагоприятных происшествий, возникших по вине проверяемого субъекта: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охранника,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административного дела в отношении охранника,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охраняемом проверяемым субъектом совершено правонарушение или случилось чрезвычайное происшествие, непосредственно связанное с обеспечением охраны (оказанием охранных услуг).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Утрата, потеря служебного оружия, специальных средств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подтвержденных жалоб и обращений: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Анализ публикаций и освещений в средствах массовой информации: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частной охранной организацией охранных услуг в средствах массовой информации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деятельностью,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учебных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 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средств охранной сигнализации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деятельности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учебных центров по подготовке и повышению</w:t>
      </w:r>
      <w:r>
        <w:br/>
      </w:r>
      <w:r>
        <w:rPr>
          <w:rFonts w:ascii="Times New Roman"/>
          <w:b/>
          <w:i w:val="false"/>
          <w:color w:val="000000"/>
        </w:rPr>
        <w:t>квалификации работников, занимающих должности руководителя</w:t>
      </w:r>
      <w:r>
        <w:br/>
      </w:r>
      <w:r>
        <w:rPr>
          <w:rFonts w:ascii="Times New Roman"/>
          <w:b/>
          <w:i w:val="false"/>
          <w:color w:val="000000"/>
        </w:rPr>
        <w:t>и охранника в частной охранной организации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Субъективные критерии с изменениями, внесенными совместным приказом Министра внутренних дел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Результаты мониторинга: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срока, установленного в запросе о представлении информации, отчетности, сведений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информации, отчетности, сведений согласно запросу или представление недостоверной информации, отчетности, сведений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проведения занятий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нахождения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имеют судимости за совершение преступления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являются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являются лица в отношении которых в течение одного года до принятия на должность за совершение уголовного проступка вынесен обвинительный приговор суда или в течение одного года до принятия на должность не освобождены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привлеченные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являются иностранные юридические лица, юридические лица с иностранным участием, иностранцы, а также лица без гражданства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оружия-8 патронов на одну единицу оружия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требованиям законодательства Республики Казахстан, выявленных в ходе проводимых правоохранительными и специальными государственными органами оперативно – профилактических мероприятий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Результаты предыдущей проверки: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проведения занятий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имеют судимости за совершение преступления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 в отношении которых в течение одного года до принятия на должность за совершение уголовного проступка вынесен обвинительный приговор суда или в течение одного года до принятия на должность освобождены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привлеченные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являются иностранные юридические лица, юридические лица с иностранным участием, иностранцы, а также лица без гражданства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- 8 патронов на одну единицу оружия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неблагоприятных происшествий, возникших по вине проверяемого субъекта: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работника,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административного дела в отношении работника,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Утрата, потеря служебного и гражданского оружия, специальных средств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Наличие подтвержденных жалоб и обращений: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Анализ публикаций и освещений в средствах массовой информации: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проверяемым субъектом услуг в средствах массовой информации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организации,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монтажу,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сигнализации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Субъективные критерии в редакции совместного приказа Министра внутренних дел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</w:p>
    <w:bookmarkStart w:name="z1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деятельности по монтажу, наладке и техническому обслуживанию средств охранной сигнализации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1383"/>
        <w:gridCol w:w="29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проверки: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листах)</w:t>
            </w:r>
          </w:p>
          <w:bookmarkEnd w:id="32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являются гражданами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неблагоприятных происшествий, возникших по вине проверяемого субъекта:</w:t>
            </w:r>
          </w:p>
          <w:bookmarkEnd w:id="49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работника, руководителя, проверяемого субъекта или самого проверяемого субъекта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административного дела в отношении работника, руководителя проверяемого субъекта или самого проверяемого субъекта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3.Наличие подтвержденных жалоб и обращений:</w:t>
            </w:r>
          </w:p>
          <w:bookmarkEnd w:id="52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 публикаций и освещений в средствах массовой информации:</w:t>
            </w:r>
          </w:p>
          <w:bookmarkEnd w:id="54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проверяемым субъектом услуг в средствах массовой информации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5.Результаты проводимых правоохранительными и специальными государственными органами оперативно-профилактических мероприятий:</w:t>
            </w:r>
          </w:p>
          <w:bookmarkEnd w:id="57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 требований законодательства Республики Казахстан в области охранной деятельности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6.Результаты иных форм контроля:</w:t>
            </w:r>
          </w:p>
          <w:bookmarkEnd w:id="59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являются гражданами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имеют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9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в редакции совместного приказа Министра внутренних дел РК от 14.02.2017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в сфере частного предпринимательства за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деятельностью, в отношении юридических лиц,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охранной деятельностью</w:t>
      </w:r>
    </w:p>
    <w:bookmarkEnd w:id="76"/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828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документа, подтверждающего высшее юридическое образование или стаж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8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  <w:bookmarkEnd w:id="8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  <w:bookmarkEnd w:id="8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8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моложе 19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свидетельства о прохождении подготовки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  <w:bookmarkEnd w:id="9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годны по состоянию здоровья к занятию охранной деятельностью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  <w:bookmarkEnd w:id="9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  <w:bookmarkEnd w:id="9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  <w:bookmarkEnd w:id="10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 водяными знаками), количество и степень защиты удостоверений согласовываются с Министерством внутренних дел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частной охранной организации письменного договора об оказании охранных услуг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обязательное страхование работника, занимающего должность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или охранника, не допущен факт совершения уголовного правонарушения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оказания охранными организациями, учрежденными национальными компаниями, охранных услуг третьим лицам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не имеют в доверительном управлении частную охранную организацию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(должность)(подпись) (фамилия, имя, отчество (при его наличии)</w:t>
      </w:r>
    </w:p>
    <w:bookmarkEnd w:id="121"/>
    <w:bookmarkStart w:name="z2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</w:t>
      </w:r>
    </w:p>
    <w:bookmarkEnd w:id="122"/>
    <w:bookmarkStart w:name="z2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в редакции совместного приказа Министра внутренних дел РК от 14.02.2017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</w:t>
      </w:r>
      <w:r>
        <w:rPr>
          <w:rFonts w:ascii="Times New Roman"/>
          <w:b/>
          <w:i w:val="false"/>
          <w:color w:val="000000"/>
          <w:sz w:val="28"/>
        </w:rPr>
        <w:t>х учебных центров по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повышению квалификации работников,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руководителя и охранника в частной охранной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юридических лиц, занимающихся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специализированных учебных центров по подготовке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квалификации работников,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руководителя и охранника в частной охранной организации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62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проведения занятий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юридических лиц -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13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имеют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  <w:bookmarkEnd w:id="13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  <w:bookmarkEnd w:id="13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лица, в отношении которых в течение одного года до принятия на должность вынесен обвинительный приговор суда за совершение уголовного проступка или в течение одного года до принятия на должность освобождены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13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привлекались к административной ответственности ранее в течение года до принятия на должность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иностранные юридические лица, юридические лица с иностранным участием, иностранцы, а также лица без гражданства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оружия-8 патронов на одну единицу оружия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(должность)(подпись) (фамилия, имя, отчество (при его наличии)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 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Проверочный лист в редакции совместного приказа Министра внутренних дел РК от 14.02.2017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03.03.2017 № 106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</w:t>
      </w:r>
      <w:r>
        <w:rPr>
          <w:rFonts w:ascii="Times New Roman"/>
          <w:b/>
          <w:i w:val="false"/>
          <w:color w:val="000000"/>
          <w:sz w:val="28"/>
        </w:rPr>
        <w:t>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монтажу, наладке и техническому обслуживанию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охранной сигнализации, в отношении физических и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лиц, занимающихся монтажом, наладкой и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обслуживанием средств охранной сигнализации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№)</w:t>
      </w:r>
    </w:p>
    <w:bookmarkEnd w:id="145"/>
    <w:bookmarkStart w:name="z2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111"/>
        <w:gridCol w:w="358"/>
        <w:gridCol w:w="358"/>
        <w:gridCol w:w="359"/>
        <w:gridCol w:w="35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47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специалиста, производящего работы по монтажу, наладке и техническому обслуживанию средств охранной сигнализации (далее – субъект),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  <w:bookmarkEnd w:id="153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154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являются гражданами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157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  <w:bookmarkEnd w:id="158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  <w:bookmarkEnd w:id="163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  <w:bookmarkEnd w:id="164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</w:p>
    <w:bookmarkEnd w:id="165"/>
    <w:bookmarkStart w:name="z2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</w:t>
      </w:r>
    </w:p>
    <w:bookmarkEnd w:id="166"/>
    <w:bookmarkStart w:name="z2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67"/>
    <w:bookmarkStart w:name="z2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bookmarkEnd w:id="16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