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fcb9" w14:textId="b3bf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гражданских служащих в области сельского хозяйства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25 декабря 2015 года № 8-2/1132. Зарегистрирован в Министерстве юстиции Республики Казахстан 17 февраля 2016 года № 13096.</w:t>
      </w:r>
    </w:p>
    <w:p>
      <w:pPr>
        <w:spacing w:after="0"/>
        <w:ind w:left="0"/>
        <w:jc w:val="both"/>
      </w:pPr>
      <w:r>
        <w:rPr>
          <w:rFonts w:ascii="Times New Roman"/>
          <w:b w:val="false"/>
          <w:i w:val="false"/>
          <w:color w:val="ff0000"/>
          <w:sz w:val="28"/>
        </w:rPr>
        <w:t xml:space="preserve">
      Сноска. Заголовок - в редакции приказа и.о. Министра сельского хозяйства РК от 21.07.2021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21.07.2021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в области сельского хозяйства.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21.07.2021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научного и кадрового обеспечения агропромышленного комплекса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 а также в Республиканский центр правовой информации для внесения в эталонный контрольный банк нормативных правовых актов Республики Казахстан; </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сельского хозяйства Республики Казахстан и интранет-портале государственных органов. </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_______________Т. Дуйсенова   </w:t>
      </w:r>
    </w:p>
    <w:p>
      <w:pPr>
        <w:spacing w:after="0"/>
        <w:ind w:left="0"/>
        <w:jc w:val="both"/>
      </w:pPr>
      <w:r>
        <w:rPr>
          <w:rFonts w:ascii="Times New Roman"/>
          <w:b w:val="false"/>
          <w:i w:val="false"/>
          <w:color w:val="000000"/>
          <w:sz w:val="28"/>
        </w:rPr>
        <w:t>
      19 января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8-2/1132</w:t>
            </w:r>
          </w:p>
        </w:tc>
      </w:tr>
    </w:tbl>
    <w:bookmarkStart w:name="z7" w:id="5"/>
    <w:p>
      <w:pPr>
        <w:spacing w:after="0"/>
        <w:ind w:left="0"/>
        <w:jc w:val="left"/>
      </w:pPr>
      <w:r>
        <w:rPr>
          <w:rFonts w:ascii="Times New Roman"/>
          <w:b/>
          <w:i w:val="false"/>
          <w:color w:val="000000"/>
        </w:rPr>
        <w:t xml:space="preserve"> Реестр должностей гражданских служащих в области сельского хозяйства</w:t>
      </w:r>
    </w:p>
    <w:bookmarkEnd w:id="5"/>
    <w:p>
      <w:pPr>
        <w:spacing w:after="0"/>
        <w:ind w:left="0"/>
        <w:jc w:val="both"/>
      </w:pPr>
      <w:r>
        <w:rPr>
          <w:rFonts w:ascii="Times New Roman"/>
          <w:b w:val="false"/>
          <w:i w:val="false"/>
          <w:color w:val="ff0000"/>
          <w:sz w:val="28"/>
        </w:rPr>
        <w:t xml:space="preserve">
      Сноска. Реестр – в редакции приказа Министра сельского хозяйства РК от 29.112021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903"/>
        <w:gridCol w:w="10812"/>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Руководитель:</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Республиканского методического центра фитосанитарной диагностики и прогнозов;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Республиканского противоэпизоотического отряда;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Государственной комиссии по сортоиспытанию сельскохозяйственных культур;</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Республиканского научно-методического центра агрохимической службы;</w:t>
            </w:r>
          </w:p>
          <w:p>
            <w:pPr>
              <w:spacing w:after="20"/>
              <w:ind w:left="20"/>
              <w:jc w:val="both"/>
            </w:pPr>
            <w:r>
              <w:rPr>
                <w:rFonts w:ascii="Times New Roman"/>
                <w:b w:val="false"/>
                <w:i w:val="false"/>
                <w:color w:val="000000"/>
                <w:sz w:val="20"/>
              </w:rPr>
              <w:t>
Республиканского центра карантина растений (далее – ГУ и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Руководитель:</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Зонального гидрогеолого-мелиоративного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Кызылординской гидрогеолого-мелиоративной экспедиции;</w:t>
            </w:r>
          </w:p>
          <w:p>
            <w:pPr>
              <w:spacing w:after="20"/>
              <w:ind w:left="20"/>
              <w:jc w:val="both"/>
            </w:pPr>
            <w:r>
              <w:rPr>
                <w:rFonts w:ascii="Times New Roman"/>
                <w:b w:val="false"/>
                <w:i w:val="false"/>
                <w:color w:val="000000"/>
                <w:sz w:val="20"/>
              </w:rPr>
              <w:t>
Южно-Казахстанской гидрогеолого-мелиоративной экспедиции (далее – РГУ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РГУ областного значения</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Главный бухгалтер ГУ и РГУ республиканского значения;</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областного филиала РГУ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республиканской лаборатории РГУ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регионального филиала РГУ республиканского значения;</w:t>
            </w:r>
          </w:p>
          <w:p>
            <w:pPr>
              <w:spacing w:after="20"/>
              <w:ind w:left="20"/>
              <w:jc w:val="both"/>
            </w:pPr>
            <w:r>
              <w:rPr>
                <w:rFonts w:ascii="Times New Roman"/>
                <w:b w:val="false"/>
                <w:i w:val="false"/>
                <w:color w:val="000000"/>
                <w:sz w:val="20"/>
              </w:rPr>
              <w:t>
Руководитель областной (зональной, города республиканского значения) карантинной лаборатории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Заместитель главного бухгалтера ГУ и РГУ республиканского значения;</w:t>
            </w:r>
          </w:p>
          <w:bookmarkEnd w:id="9"/>
          <w:p>
            <w:pPr>
              <w:spacing w:after="20"/>
              <w:ind w:left="20"/>
              <w:jc w:val="both"/>
            </w:pPr>
            <w:r>
              <w:rPr>
                <w:rFonts w:ascii="Times New Roman"/>
                <w:b w:val="false"/>
                <w:i w:val="false"/>
                <w:color w:val="000000"/>
                <w:sz w:val="20"/>
              </w:rPr>
              <w:t>
Заместитель руководителя областного филиала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Руководитель государственного сортоиспытательного участка, государственной сортоиспытательный станции (филиалы РГУ республиканского значения);</w:t>
            </w:r>
          </w:p>
          <w:bookmarkEnd w:id="10"/>
          <w:p>
            <w:pPr>
              <w:spacing w:after="20"/>
              <w:ind w:left="20"/>
              <w:jc w:val="both"/>
            </w:pPr>
            <w:r>
              <w:rPr>
                <w:rFonts w:ascii="Times New Roman"/>
                <w:b w:val="false"/>
                <w:i w:val="false"/>
                <w:color w:val="000000"/>
                <w:sz w:val="20"/>
              </w:rPr>
              <w:t>
Руководитель районного филиала ГУ и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Главный бухгалтер РГУ областного значения;</w:t>
            </w:r>
          </w:p>
          <w:bookmarkEnd w:id="11"/>
          <w:p>
            <w:pPr>
              <w:spacing w:after="20"/>
              <w:ind w:left="20"/>
              <w:jc w:val="both"/>
            </w:pPr>
            <w:r>
              <w:rPr>
                <w:rFonts w:ascii="Times New Roman"/>
                <w:b w:val="false"/>
                <w:i w:val="false"/>
                <w:color w:val="000000"/>
                <w:sz w:val="20"/>
              </w:rPr>
              <w:t>
Руководитель подразделения РГУ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РГУ областного значения</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Руководитель структурного подразделения (отдела) ГУ и РГУ республиканского значения;</w:t>
            </w:r>
          </w:p>
          <w:bookmarkEnd w:id="12"/>
          <w:p>
            <w:pPr>
              <w:spacing w:after="20"/>
              <w:ind w:left="20"/>
              <w:jc w:val="both"/>
            </w:pPr>
            <w:r>
              <w:rPr>
                <w:rFonts w:ascii="Times New Roman"/>
                <w:b w:val="false"/>
                <w:i w:val="false"/>
                <w:color w:val="000000"/>
                <w:sz w:val="20"/>
              </w:rPr>
              <w:t>
Руководитель лаборатории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 (отдела)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агроном, инженер, инженер основного персонала, инспектор основного персонала, механик, фитопатолог, экономист, энтомолог, бактериолог, вирусолог, герболог, гельминтолог ГУ и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агроном-агрохимик, гидрогеолог, инженер основных служб, экономист РГУ областного 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B (основной персонал)</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Младщий научный сотрудник</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высшей категории: лаборант, химик, инженер-гидротехник (гидротехник), специалист по водным ресурсам и водопользованию, специалист по мелиорации, рекультивации и охране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первой категории: агроном, агроном по семеноводству, агроном по защите растений, агроном по карантину растений, агрохимик, бактериолог, вирусолог, врач ветеринарный, врач ветеринарной лаборатории, герболог, гельминтолог, гидрогеолог, инженер по мелиорации, лаборант, почвовед, фитопатолог, химик, эколог, энтомолог, инженер-гидротехник (гидротехник), специалист по водным ресурсам и водопользованию, специалист по мелиорации, рекультивации и охране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второй категории: агроном, агроном по семеноводству, агроном по защите растений, агроном по карантину растений, агрохимик, бактериолог, вирусолог, врач ветеринарный, врач ветеринарной лаборатории, герболог, гельминтолог, гидрогеолог, инженер по мелиорации, лаборант, почвовед, фитопатолог, химик, эколог, энтомолог, инженер-гидротехник (гидротехник), специалист по водным ресурсам и водопользованию, специалист по мелиорации, рекультивации и охране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без категории: агроном, агроном по семеноводству, агроном по защите растений, агроном по карантину растений, агрохимик, бактериолог, вирусолог, врач ветеринарный, врач ветеринарной лаборатории, герболог, гельминтолог, гидрогеолог, инженер по мелиорации, лаборант, почвовед, фитопатолог, химик, эколог, энтомолог, инженер-гидротехник (гидротехник), специалист по водным ресурсам и водопользованию, специалист по мелиорации, рекультивации и охране земель</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высшей категории: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первой категории: ветеринарный фельдшер, лаборант, техник-гидрогеолог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второй категории: агрохимик, ветеринарный фельдшер, лаборант, техник-гидрогеолог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без категории: агрохимик, ветеринарный фельдшер, лаборант, техник-гидрогеолог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цеха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 бухгалтер, лаборант, инженер по безопасности и охране труда, инспектор, инструктор, менеджер, менеджер по государственным закупкам, методист, механик, переводчик, редактор, референт, программист, технолог, инженер-программист (программист), инженер по снабжению, инспектор по кадрам, экономист, юрист, менеджер по контролю качества</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структурного подразделения, занятого хозяйственным обслуживанием РГУ: складом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выполняющие административные функции: библиотекарь, инженер по снабжению, инспектор по кадрам, мастер, механик, референт, техник всех наименований, экономист, юрист, статистик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делопроизводитель, комендант, секретарь</w:t>
            </w:r>
          </w:p>
        </w:tc>
      </w:tr>
    </w:tbl>
    <w:p>
      <w:pPr>
        <w:spacing w:after="0"/>
        <w:ind w:left="0"/>
        <w:jc w:val="both"/>
      </w:pPr>
      <w:bookmarkStart w:name="z33" w:id="13"/>
      <w:r>
        <w:rPr>
          <w:rFonts w:ascii="Times New Roman"/>
          <w:b w:val="false"/>
          <w:i w:val="false"/>
          <w:color w:val="000000"/>
          <w:sz w:val="28"/>
        </w:rPr>
        <w:t>
      Расшифровка аббревиатур:</w:t>
      </w:r>
    </w:p>
    <w:bookmarkEnd w:id="13"/>
    <w:p>
      <w:pPr>
        <w:spacing w:after="0"/>
        <w:ind w:left="0"/>
        <w:jc w:val="both"/>
      </w:pPr>
      <w:r>
        <w:rPr>
          <w:rFonts w:ascii="Times New Roman"/>
          <w:b w:val="false"/>
          <w:i w:val="false"/>
          <w:color w:val="000000"/>
          <w:sz w:val="28"/>
        </w:rPr>
        <w:t>ГУ – государственное учреждение;</w:t>
      </w:r>
    </w:p>
    <w:p>
      <w:pPr>
        <w:spacing w:after="0"/>
        <w:ind w:left="0"/>
        <w:jc w:val="both"/>
      </w:pPr>
      <w:r>
        <w:rPr>
          <w:rFonts w:ascii="Times New Roman"/>
          <w:b w:val="false"/>
          <w:i w:val="false"/>
          <w:color w:val="000000"/>
          <w:sz w:val="28"/>
        </w:rPr>
        <w:t>РГУ – республиканское государственное учреждение.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