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2c17" w14:textId="1762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инновационных грантов на технологическое развитие отраслей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декабря 2015 года № 1225. Зарегистрирован в Министерстве юстиции Республики Казахстан 12 февраля 2016 года № 13058. Утратил силу приказом Министра цифрового развития, инноваций и аэрокосмической промышленности Республики Казахстан от 1 октября 2020 года № 364/НҚ.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технологическое развитие отраслей.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211 "Об утверждении Правил предоставления инновационных грантов на приобретение технологий, проведение промышленных исследований, поддержку деятельности по производству высокотехнологичной продукции на начальном этапе развития, патентование в зарубежных странах и (или) региональных патентных организациях" (зарегистрированный в Реестре государственной регистрации нормативных правовых актов за № 12078, опубликованный 13 октября 2015 года в информационно-правовой системе "Әділет").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технологического и инновационного развития Министерства по инвестициям и развитию Республики Казахстан (Батырқожа А.Б.)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по инвестициям и развитию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инновационных грантов на технологическое развитие отраслей</w:t>
      </w:r>
    </w:p>
    <w:bookmarkEnd w:id="6"/>
    <w:bookmarkStart w:name="z7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7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инновационных грантов на технологическое развитие отраслей (далее – Правила)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и определяют порядок предоставления инновационных грантов на технологическое развитие отраслей.</w:t>
      </w:r>
    </w:p>
    <w:bookmarkEnd w:id="8"/>
    <w:bookmarkStart w:name="z7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9"/>
    <w:bookmarkStart w:name="z7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грантополучатель – лицо, получившее грант в соответствии с настоящими Правилами; </w:t>
      </w:r>
    </w:p>
    <w:bookmarkEnd w:id="10"/>
    <w:bookmarkStart w:name="z7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по грантовому финансированию (далее – комиссия) – коллегиальный орган в состав, которого входят нечетное количество членов комиссии из представителей уполномоченного органа и других государственных и общественных организаций и соответствующих отраслей (по согласованию) и сотрудники национального института развития в области технологического развития (далее – национальный институт), созданный в рамках национального института для выдачи рекомендаций по проектам заявителей с учетом экспертизы заявок и условий предоставления инновационных грантов, установленных настоящими Правилами;</w:t>
      </w:r>
    </w:p>
    <w:bookmarkEnd w:id="11"/>
    <w:bookmarkStart w:name="z7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высокие технологии – система знаний, производственных и иных операций, методов и процессов, соответствующая или превосходящая по своим качественным показателям мировые аналоги и позволяющая достигать показателей производительности труда мирового уровня; </w:t>
      </w:r>
    </w:p>
    <w:bookmarkEnd w:id="12"/>
    <w:bookmarkStart w:name="z7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высокотехнологичное производство – производство, основанное на высоких технологиях и выпускающее законченную высокотехнологичную продукцию для реализации еҰ на рынке; </w:t>
      </w:r>
    </w:p>
    <w:bookmarkEnd w:id="13"/>
    <w:bookmarkStart w:name="z7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современная технология – технология, признанная на рынке и на которую имеется повышенный спрос;</w:t>
      </w:r>
    </w:p>
    <w:bookmarkEnd w:id="14"/>
    <w:bookmarkStart w:name="z7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государственной поддержки индустриально-инновационной деятельности (далее – уполномоченный орган) - центральный исполнительный орган, осуществляющий руководство в сфере индустрии и индустриально-инновационного развития, а также осуществляющий в пределах, предусмотренных законодательством Республики Казахстан межотраслевую координацию и участие в реализации государственной поддержки индустриально-инновационной деятельности;</w:t>
      </w:r>
    </w:p>
    <w:bookmarkEnd w:id="15"/>
    <w:bookmarkStart w:name="z7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инновационный грант – бюджетные средства, предоставляемые субъектам индустриально-инновационной деятельности на безвозмездной основе для реализации их индустриально-инновационных проектов в рамках приоритетных направлений предоставления инновационных грантов;</w:t>
      </w:r>
    </w:p>
    <w:bookmarkEnd w:id="16"/>
    <w:bookmarkStart w:name="z7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комиссии – протокол, содержащий сведения о решении рекомендательного характера о предоставлении инновационного гранта или об отказе в его предоставления, на основании результатов голосования присутствующих на заседании членов комиссии, в случае равенства голосов принятым считается решение, за которое проголосовал председатель комиссии;</w:t>
      </w:r>
    </w:p>
    <w:bookmarkEnd w:id="17"/>
    <w:bookmarkStart w:name="z7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договор, по которому патентообладатель (лицензиар) предоставляет другой стороне (лицензиату) право временно использовать соответствующий объект промышленной собственности определенным образом;</w:t>
      </w:r>
    </w:p>
    <w:bookmarkEnd w:id="18"/>
    <w:bookmarkStart w:name="z7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передовая технология – технология, имеющая небольшое практическое применение на рынке и высокий потенциал для дальнейшего распространения;</w:t>
      </w:r>
    </w:p>
    <w:bookmarkEnd w:id="19"/>
    <w:bookmarkStart w:name="z7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заявка – заявление с приложением документов согласно требованиям настоящих Правил;</w:t>
      </w:r>
    </w:p>
    <w:bookmarkEnd w:id="20"/>
    <w:bookmarkStart w:name="z7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заявитель – юридическое лицо, осуществляющее деятельность на территории Республики Казахстан, предоставившее на рассмотрение заявку на получение инновационного гранта в соответствии с настоящими Правилами; </w:t>
      </w:r>
    </w:p>
    <w:bookmarkEnd w:id="21"/>
    <w:bookmarkStart w:name="z7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технология – процесс и (или) комплекс оборудования, работающего в едином производственном цикле, использование которого обеспечивает получение новых или усовершенствованных товаров, работ и услуг;</w:t>
      </w:r>
    </w:p>
    <w:bookmarkEnd w:id="22"/>
    <w:bookmarkStart w:name="z7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трансферт технологий – процесс внедрения новых или усовершенствованных технологий субъектами индустриально-инновационной деятельности, права собственности, владения и (или) пользования которыми получены способами, не запрещенными 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7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национальный институт развития в области технологического развития – национальный институт развития, уполномоченный на реализацию мер государственной поддержки индустриально-инновационной деятельности и координацию процессов инновационного развития; </w:t>
      </w:r>
    </w:p>
    <w:bookmarkEnd w:id="24"/>
    <w:bookmarkStart w:name="z7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зарубежный технологический партнер – обладатель и (или) носитель передовой и (или) современной технологии, обладающий соответствующей компетенцией.</w:t>
      </w:r>
    </w:p>
    <w:bookmarkEnd w:id="25"/>
    <w:bookmarkStart w:name="z7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Инновационные гранты на технологическое развитие отраслей предоставляются заявителям для решения технологических задач в отрасли путем приобретения, адаптации и внедрения зарубежных технологий на предприятиях, продукция и услуги которых оказывают существенное влияние на технологическое развитие существующих отраслей или создают основу для зарождения новых высокотехнологичных производств, в рамках приоритетных направлений, определенных уполномоченным органом.</w:t>
      </w:r>
    </w:p>
    <w:bookmarkEnd w:id="26"/>
    <w:bookmarkStart w:name="z7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Информационное обеспечение предоставления инновационных грантов осуществляется национальным институтом развития и уполномоченным органом.</w:t>
      </w:r>
    </w:p>
    <w:bookmarkEnd w:id="27"/>
    <w:bookmarkStart w:name="z7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Предоставление инновационных грантов в соответствии с настоящими Правилами осуществляется уполномоченным органом путем выделения средств, предусмотренных на предоставление инновационных грантов на основании договора, заключенного между уполномоченным органом и национальным институтом. </w:t>
      </w:r>
    </w:p>
    <w:bookmarkEnd w:id="28"/>
    <w:bookmarkStart w:name="z7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инновационных грантов на технологическое развитие отраслей</w:t>
      </w:r>
    </w:p>
    <w:bookmarkEnd w:id="29"/>
    <w:bookmarkStart w:name="z7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Национальный институт объявляет о приеме заявок на получение инновационных грантов в средствах массовой информации и на официальном интернет-ресурсе национального института с указанием адреса и периода приема заявок. Период приема заявок согласовывается с уполномоченным органом за 15 (пятнадцать) рабочих дней до начала приема заявок. </w:t>
      </w:r>
    </w:p>
    <w:bookmarkEnd w:id="30"/>
    <w:bookmarkStart w:name="z7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Процедура предоставления инновационных грантов включает следующие этапы:</w:t>
      </w:r>
    </w:p>
    <w:bookmarkEnd w:id="31"/>
    <w:bookmarkStart w:name="z7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проверка национальным институтом заявки на полноту представленных документов и их соответствие требованиям Правил, процедуры которых регулируется актами национального института. </w:t>
      </w:r>
    </w:p>
    <w:bookmarkEnd w:id="32"/>
    <w:bookmarkStart w:name="z7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проверки заявок на соответствие требованиям настоящих Правил, национальный институт направляет на адрес электронной почты, указанный в анкете заявителя уведомление о выявленных несоответствиях (в случае их наличия).</w:t>
      </w:r>
    </w:p>
    <w:bookmarkEnd w:id="33"/>
    <w:bookmarkStart w:name="z7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заявки требованиям пункта 20 настоящих Правил, заявитель устраняет выявленные несоответствия в срок 10 (десять) рабочих дней после получения уведомления от национального института.</w:t>
      </w:r>
    </w:p>
    <w:bookmarkEnd w:id="34"/>
    <w:bookmarkStart w:name="z7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документов в срок 10 (десять) рабочих дней заявка направляется заявителю без дальнейшего ее рассмотрения.</w:t>
      </w:r>
    </w:p>
    <w:bookmarkEnd w:id="35"/>
    <w:bookmarkStart w:name="z7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институт обеспечивает неразглашение информации о заявке третьим лицам, незадействованным в процессе предоставления инновационных грантов, за исключением акционера национального института, уполномоченного органа и случаев, установленных законодательными актами Республики Казахстан;</w:t>
      </w:r>
    </w:p>
    <w:bookmarkEnd w:id="36"/>
    <w:bookmarkStart w:name="z7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экспертизы заявок национальным институтом.</w:t>
      </w:r>
    </w:p>
    <w:bookmarkEnd w:id="37"/>
    <w:bookmarkStart w:name="z7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процедуре проведения экспертизы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7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получившие отрицательное заключение технологической экспертизы, выносятся на рассмотрение комиссии для принятия решений без дальнейшего проведения финансово-экономической и правовой экспертиз;</w:t>
      </w:r>
    </w:p>
    <w:bookmarkEnd w:id="39"/>
    <w:bookmarkStart w:name="z7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направление комплексного заключения по результатам экспертиз и материалов заявки на рассмотрение комиссии для вынесения решения о предоставлении инновационного гранта или об отказе в его предоставлении;</w:t>
      </w:r>
    </w:p>
    <w:bookmarkEnd w:id="40"/>
    <w:bookmarkStart w:name="z7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заявок на заседании комиссии и принятие решения о предоставлении или об отказе в предоставлении инновационного гранта;</w:t>
      </w:r>
    </w:p>
    <w:bookmarkEnd w:id="41"/>
    <w:bookmarkStart w:name="z7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Договора или отказ в предоставлении инновационного гранта.</w:t>
      </w:r>
    </w:p>
    <w:bookmarkEnd w:id="42"/>
    <w:bookmarkStart w:name="z7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3 (три) рабочих дней с даты принятия решения комиссией национальный институт уведомляет заявителей о необходимости подписания Договора с национальным институтом или направляет уведомления заявителям об отказе в предоставлении инновационного гранта с приложением обоснований.</w:t>
      </w:r>
    </w:p>
    <w:bookmarkEnd w:id="43"/>
    <w:bookmarkStart w:name="z7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подписывается грантополучателем и национальным институтом в срок 20 (двадцать) рабочих дней со дня подписания протокола комиссии. Договор заключается в двух экземплярах по одному для каждой из сторон по форме, который регулируется актами национального института.</w:t>
      </w:r>
    </w:p>
    <w:bookmarkEnd w:id="44"/>
    <w:bookmarkStart w:name="z7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процедур, указанных в подпунктах 1) и 3) настоящего пункта, составляет не более 60 (шестьдесят) рабочих дней.</w:t>
      </w:r>
    </w:p>
    <w:bookmarkEnd w:id="45"/>
    <w:bookmarkStart w:name="z7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прозрачного и всестороннего рассмотрения заявок и принятия решения о выделении инновационных грантов в национальном институте создается комиссия. Председателем комиссии является первый руководитель национального института. </w:t>
      </w:r>
    </w:p>
    <w:bookmarkEnd w:id="46"/>
    <w:bookmarkStart w:name="z7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 деятельности и состав комиссии регулируется актами национального института. </w:t>
      </w:r>
    </w:p>
    <w:bookmarkEnd w:id="47"/>
    <w:bookmarkStart w:name="z7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контроля процесса реализации проекта в соответствии с заключенным договором, национальный институт проводит постоянный мониторинг хода реализации проекта в соответствии с детальным бизнес-планом, согласно условиям заключенного договора о предоставлении инновационного гранта для последующего направления в уполномоченный орган мониторинга проектов в соответствии с этапами проекта.</w:t>
      </w:r>
    </w:p>
    <w:bookmarkEnd w:id="48"/>
    <w:bookmarkStart w:name="z7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Мониторинг проектов по заключенным договорам о предоставлении инновационного гранта регулируется актом национального института, который размещается на интернет-ресурсе уполномоченного органа и национального института. </w:t>
      </w:r>
    </w:p>
    <w:bookmarkEnd w:id="49"/>
    <w:bookmarkStart w:name="z7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 процессе мониторинга проекта нецелевого использования средств инновационного гранта, национальный институт выносит на рассмотрение комиссии вопрос о расторжении договора и возврате средств инновационного гранта на счет национального института. Данные средства расходуются национальным институтом на предоставление инновационных грантов.</w:t>
      </w:r>
    </w:p>
    <w:bookmarkEnd w:id="50"/>
    <w:bookmarkStart w:name="z7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Договором предусматривается предоставление грантополучателем информации о проекте в национальный институт в течение 5 (пять) лет с момента принятия решения национальным институтом о завершении проекта в целях содействия продвижения проекта на рынок. </w:t>
      </w:r>
    </w:p>
    <w:bookmarkEnd w:id="51"/>
    <w:bookmarkStart w:name="z7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предоставления инновационного гранта на технологическое развитие отраслей</w:t>
      </w:r>
    </w:p>
    <w:bookmarkEnd w:id="52"/>
    <w:bookmarkStart w:name="z7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Инновационный грант на технологическое развитие отраслей предоставляется заявителям соответствующим следующим критериям: </w:t>
      </w:r>
    </w:p>
    <w:bookmarkEnd w:id="53"/>
    <w:bookmarkStart w:name="z7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коммерческую деятельность и имеющие опыт ведения технологического бизнеса, применения новых научных и технических знаний в бизнесе в заявленной и (или) смежных отраслях не менее 3 (трех) лет;</w:t>
      </w:r>
    </w:p>
    <w:bookmarkEnd w:id="54"/>
    <w:bookmarkStart w:name="z7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инженерно-технический персонал с необходимым уровнем квалификации;</w:t>
      </w:r>
    </w:p>
    <w:bookmarkEnd w:id="55"/>
    <w:bookmarkStart w:name="z7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суммарный годовой доход заявителя за последние 3 (три) года не менее полной стоимости проекта.</w:t>
      </w:r>
    </w:p>
    <w:bookmarkEnd w:id="56"/>
    <w:bookmarkStart w:name="z7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Инновационный грант на технологическое развитие отраслей предоставляется в случае соответствия следующим условиям:</w:t>
      </w:r>
    </w:p>
    <w:bookmarkEnd w:id="57"/>
    <w:bookmarkStart w:name="z7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промышленного внедрения рассматриваемой технологии в Республике Казахстан;</w:t>
      </w:r>
    </w:p>
    <w:bookmarkEnd w:id="58"/>
    <w:bookmarkStart w:name="z7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 направленность проекта (решение технологической задачи);</w:t>
      </w:r>
    </w:p>
    <w:bookmarkEnd w:id="59"/>
    <w:bookmarkStart w:name="z7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потенциала по развитию отечественных технологических компетенций.</w:t>
      </w:r>
    </w:p>
    <w:bookmarkEnd w:id="60"/>
    <w:bookmarkStart w:name="z7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Инновационный грант на технологическое развитие отраслей предоставляется в размере до 70 (семидесяти) процентов обоснованных затрат по лицензионному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до 50 (пятидесяти) процентов обоснованных затрат на приобретение оборудования и до 85 (восьмидесяти пяти) процентов обоснованных затрат на расходы по повышению технологических компетенций, но не более 500 000 000 (пятьсот миллионов) тенге, включая оплату расходов на следующие цели:</w:t>
      </w:r>
    </w:p>
    <w:bookmarkEnd w:id="61"/>
    <w:bookmarkStart w:name="z7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консалтинговые услуги по сопровождению сделки (услуги технологического брокера);</w:t>
      </w:r>
    </w:p>
    <w:bookmarkEnd w:id="62"/>
    <w:bookmarkStart w:name="z7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технической документации и (или) оборудования, являющегося неотъемлемой частью приобретаемой технологии у собственника технологии; </w:t>
      </w:r>
    </w:p>
    <w:bookmarkEnd w:id="63"/>
    <w:bookmarkStart w:name="z7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инженерно-технического персонала, в том числе привлечение зарубежных специалистов; </w:t>
      </w:r>
    </w:p>
    <w:bookmarkEnd w:id="64"/>
    <w:bookmarkStart w:name="z7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промышленного дизайна продукта; </w:t>
      </w:r>
    </w:p>
    <w:bookmarkEnd w:id="65"/>
    <w:bookmarkStart w:name="z7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испытания технологического процесса; </w:t>
      </w:r>
    </w:p>
    <w:bookmarkEnd w:id="66"/>
    <w:bookmarkStart w:name="z7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сертификация продукции; </w:t>
      </w:r>
    </w:p>
    <w:bookmarkEnd w:id="67"/>
    <w:bookmarkStart w:name="z7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расходы на организацию и проведение семинаров или тренингов для повышения компетенции сотрудников предприятий, являющихся потенциальными потребителями продукции и услуг заявителя; </w:t>
      </w:r>
    </w:p>
    <w:bookmarkEnd w:id="68"/>
    <w:bookmarkStart w:name="z7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приобретение аналитических приборов и оборудования для создания и (или) организации учебно-демонстрационных и диагностических и (или) аналитических лабораторий и (или) центров для оказания услуг предприятиям отрасли и (или) отраслей, являющимся потребителями (действующими и (или) потенциальными) продукции заявителя, испытывающие необходимость в уточнении отдельных параметров процесса потребления и (или) использования продукции заявителя. </w:t>
      </w:r>
    </w:p>
    <w:bookmarkEnd w:id="69"/>
    <w:bookmarkStart w:name="z7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аффилированность собственника технологии или лица, осуществляющего уступку прав по технологии с заявителем.</w:t>
      </w:r>
    </w:p>
    <w:bookmarkEnd w:id="70"/>
    <w:bookmarkStart w:name="z7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перечисления средств на реализацию проекта грантополучатели, получившие положительное решение комиссии, открывают отдельный текущий счет в банке второго уровня - резиденте Республики Казахстан с целью использования по целевому назначению средств для реализации проекта, с условием их депонирования без права совершения грантополучателем расходных операций, не связанных с реализацией проекта.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 открытии банковского счета подписывается между заявителем, национальным институтом и банком второго уровня - резидентом Республики Казахстан. </w:t>
      </w:r>
    </w:p>
    <w:bookmarkStart w:name="z7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договора грантополучатель в течение 10 (десяти) рабочих дней перечисляет средства на отдельный текущий счет для софинансирования проекта в размерах согласно календарному плану. Национальный институт в течение 5 (пяти) рабочих дней с момента поступления средств от грантополучателя обеспечивает перечисление средств на отдельный текущий счет в размерах согласно календарному плану.</w:t>
      </w:r>
    </w:p>
    <w:bookmarkEnd w:id="72"/>
    <w:bookmarkStart w:name="z7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Инновационный грант на технологическое развитие отраслей предоставляется заявителям на условиях софинансирования поэтапно согласно календарному плану. </w:t>
      </w:r>
    </w:p>
    <w:bookmarkEnd w:id="73"/>
    <w:bookmarkStart w:name="z7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Срок освоения гранта не должен превышать 36 (тридцать шесть) месяцев. </w:t>
      </w:r>
    </w:p>
    <w:bookmarkEnd w:id="74"/>
    <w:bookmarkStart w:name="z7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Перечень документов для получения инновационных грантов на технологическое развитие отраслей</w:t>
      </w:r>
    </w:p>
    <w:bookmarkEnd w:id="75"/>
    <w:bookmarkStart w:name="z7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Заявитель представляет в национальный институт заявку, включающую следующие документы:</w:t>
      </w:r>
    </w:p>
    <w:bookmarkEnd w:id="76"/>
    <w:bookmarkStart w:name="z7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инновационного гранта на технологическое развитие отраслей предоставляется на государственном и (или)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77"/>
    <w:bookmarkStart w:name="z7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соглашение, подтверждающее намерение сторон о передаче технологии с указанием условий передачи;</w:t>
      </w:r>
    </w:p>
    <w:bookmarkEnd w:id="78"/>
    <w:bookmarkStart w:name="z7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бизнес-план проекта по структуре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(также предоставляется на английском языке, на электронном носителе, в формате MicrosoftWord);</w:t>
      </w:r>
    </w:p>
    <w:bookmarkEnd w:id="79"/>
    <w:bookmarkStart w:name="z7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аффилированных лиц;</w:t>
      </w:r>
    </w:p>
    <w:bookmarkEnd w:id="80"/>
    <w:bookmarkStart w:name="z7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учредительных документов заявителя;</w:t>
      </w:r>
    </w:p>
    <w:bookmarkEnd w:id="81"/>
    <w:bookmarkStart w:name="z7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государственную регистрацию (перерегистрацию) заявителя в качестве юридического лица, учетную регистрацию (перерегистрацию) филиала (представительства) заявителя;</w:t>
      </w:r>
    </w:p>
    <w:bookmarkEnd w:id="82"/>
    <w:bookmarkStart w:name="z7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финансовая отчетность за последние 3 года (лица, для которых обязательно проведение ежегодного аудита финансовой отчетности представляют также аудиторские отчеты за указанный период времени);</w:t>
      </w:r>
    </w:p>
    <w:bookmarkEnd w:id="83"/>
    <w:bookmarkStart w:name="z7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отсутствии (наличии) задолженности, учет по которым ведется в органах государственных доходов;</w:t>
      </w:r>
    </w:p>
    <w:bookmarkEnd w:id="84"/>
    <w:bookmarkStart w:name="z7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решение о назначении первого руководителя Заявителя, а также доверенности на руководителя проекта и иных лиц, имеющих право на подписание заявки и (или) прилагаемых к заявке документов. </w:t>
      </w:r>
    </w:p>
    <w:bookmarkEnd w:id="85"/>
    <w:bookmarkStart w:name="z7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материалам заявки в случае наличия прилагаются копии лицензий, патентов, свидетельств, сертификатов, дипломов и других документов, подтверждающих квалификацию участников проекта.</w:t>
      </w:r>
    </w:p>
    <w:bookmarkEnd w:id="86"/>
    <w:bookmarkStart w:name="z7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Заявка на получение инновационного гранта представляется в национальный институт на государственном и (или) русском языках. </w:t>
      </w:r>
    </w:p>
    <w:bookmarkEnd w:id="87"/>
    <w:bookmarkStart w:name="z7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Материалы заявки, по которым заключен договор о предоставлении инновационного гранта, действительны в течение всего периода реализации проекта и не возвращаются заявителю. </w:t>
      </w:r>
    </w:p>
    <w:bookmarkEnd w:id="88"/>
    <w:bookmarkStart w:name="z7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Заявка, представленная после истечения окончательного срока представления, регистрации и рассмотрению не подлежит. </w:t>
      </w:r>
    </w:p>
    <w:bookmarkEnd w:id="89"/>
    <w:bookmarkStart w:name="z7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Заявка на получение инновационного гранта представляется в национальный институт в двух экземплярах на бумажном носителе нарочно в подписанном и пронумерованном виде, и в электронной форме в отсканированном в едином файле в формате PDF или посредством системы электронного приема и сопровождения заявок на получение инновационных грантов. Содержание электронной версии заявки должно быть идентично ее бумажной версии.</w:t>
      </w:r>
    </w:p>
    <w:bookmarkEnd w:id="90"/>
    <w:bookmarkStart w:name="z7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Заявитель обеспечивает полноту и достоверность представленных документов, исходных данных, расчетов, обоснований. В представленной информации заявителем указываются источники данных, использованных в расчетах, и дата проведения расчета. 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</w:p>
        </w:tc>
      </w:tr>
    </w:tbl>
    <w:bookmarkStart w:name="z7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процедуре проведения экспертизы</w:t>
      </w:r>
    </w:p>
    <w:bookmarkEnd w:id="92"/>
    <w:bookmarkStart w:name="z8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экспертизы проектов осуществляется сотрудниками национального института, в случае необходимости по обоснованию национального института привлекаются отечественные и (или) зарубежные физические и (или) юридические лица для проведения экспертизы.</w:t>
      </w:r>
    </w:p>
    <w:bookmarkEnd w:id="93"/>
    <w:bookmarkStart w:name="z8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проводят экспертизу проекта по следующим направлениям:</w:t>
      </w:r>
    </w:p>
    <w:bookmarkEnd w:id="94"/>
    <w:bookmarkStart w:name="z8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технологическая экспертиза проводится с целью установления преимуществ по сравнению с аналогами, технической реализуемости и технологической целесообразности проекта;</w:t>
      </w:r>
    </w:p>
    <w:bookmarkEnd w:id="95"/>
    <w:bookmarkStart w:name="z8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финансово-экономическая экспертиза проводится с целью оценки рынка, экономической целесообразности проекта, критериев конкурентоспособности, маркетинговой стратегии, распределения работ заявленным срокам, объему и содержанию работ, и запрашиваемой сумме финансирования;</w:t>
      </w:r>
    </w:p>
    <w:bookmarkEnd w:id="96"/>
    <w:bookmarkStart w:name="z8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правовая экспертиза проводится с целью всестороннего правового анализа содержания представленных документов на предмет соответствия действующему законодательству.</w:t>
      </w:r>
    </w:p>
    <w:bookmarkEnd w:id="97"/>
    <w:bookmarkStart w:name="z8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институт формирует перечень внешних отечественных и зарубежных экспертов и экспертных организаций, в том числе на основании рекомендаций Национальной палаты предпринимателей Республики Казахстан, отраслевых ассоциаций. </w:t>
      </w:r>
    </w:p>
    <w:bookmarkEnd w:id="98"/>
    <w:bookmarkStart w:name="z8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привлечении экспертов для проведения экспертизы заявок с каждым экспертом национальный институт заключает договор на оказание экспертных услуг, форма которого регулируется актами национального института.</w:t>
      </w:r>
    </w:p>
    <w:bookmarkEnd w:id="99"/>
    <w:bookmarkStart w:name="z8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проведения экспертизы и форма оценочного листа регламентируются актами национального института.</w:t>
      </w:r>
    </w:p>
    <w:bookmarkEnd w:id="100"/>
    <w:bookmarkStart w:name="z8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проведение оценки заявки экспертом, принимавшим непосредственное участие в ее подготовке, а также являющимся аффилированным с заявителем.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технологическое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1"/>
        <w:gridCol w:w="57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(Для служебного пользования)</w:t>
            </w:r>
          </w:p>
          <w:bookmarkEnd w:id="102"/>
        </w:tc>
      </w:tr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  <w:bookmarkEnd w:id="103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заявки:</w:t>
            </w:r>
          </w:p>
        </w:tc>
      </w:tr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_______20__года</w:t>
            </w:r>
          </w:p>
          <w:bookmarkEnd w:id="104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</w:t>
            </w:r>
          </w:p>
        </w:tc>
      </w:tr>
    </w:tbl>
    <w:bookmarkStart w:name="z8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инновационного гранта на технологическое развитие отраслей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0"/>
        <w:gridCol w:w="15"/>
        <w:gridCol w:w="4125"/>
      </w:tblGrid>
      <w:tr>
        <w:trPr>
          <w:trHeight w:val="30" w:hRule="atLeast"/>
        </w:trPr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юридического лица 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настоящее заявление с пакетом необходимых материалов для получения инновационного гранта на технологическое развитие отраслей</w:t>
            </w:r>
          </w:p>
          <w:bookmarkEnd w:id="107"/>
        </w:tc>
      </w:tr>
      <w:tr>
        <w:trPr>
          <w:trHeight w:val="30" w:hRule="atLeast"/>
        </w:trPr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проекта: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относится к приоритетному направлению предоставления инновационных грантов (указать только одно приоритетное направление):</w:t>
            </w:r>
          </w:p>
          <w:bookmarkEnd w:id="10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поиска, добычи, транспортировки и переработки минерального и углеводородного сырья</w:t>
            </w:r>
          </w:p>
          <w:bookmarkEnd w:id="110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горно-металлургическом комплексе</w:t>
            </w:r>
          </w:p>
          <w:bookmarkEnd w:id="111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агропромышленном комплексе, пищевой промышленности и агрохимии</w:t>
            </w:r>
          </w:p>
          <w:bookmarkEnd w:id="112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фармацевтической отрасли, медицинской промышленности, биотехнологии, биоинженерия, генная инженерия</w:t>
            </w:r>
          </w:p>
          <w:bookmarkEnd w:id="113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химии и нефтехимии</w:t>
            </w:r>
          </w:p>
          <w:bookmarkEnd w:id="114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машиностроения, включая использование новых материалов</w:t>
            </w:r>
          </w:p>
          <w:bookmarkEnd w:id="115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Альтернативная энергетика, возобновляемые источники энергии</w:t>
            </w:r>
          </w:p>
          <w:bookmarkEnd w:id="116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энергоэффективности</w:t>
            </w:r>
          </w:p>
          <w:bookmarkEnd w:id="117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Инфокоммуникационные технологии</w:t>
            </w:r>
          </w:p>
          <w:bookmarkEnd w:id="118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легкой промышленности</w:t>
            </w:r>
          </w:p>
          <w:bookmarkEnd w:id="119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мебельной и деревообрабатывающей промышленности</w:t>
            </w:r>
          </w:p>
          <w:bookmarkEnd w:id="120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строительстве, включая использование новых материалов</w:t>
            </w:r>
          </w:p>
          <w:bookmarkEnd w:id="121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упаковочной промышленности</w:t>
            </w:r>
          </w:p>
          <w:bookmarkEnd w:id="122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  <w:bookmarkEnd w:id="123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и космические технологии</w:t>
            </w:r>
          </w:p>
          <w:bookmarkEnd w:id="124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  <w:bookmarkEnd w:id="125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 инновационного гранта в тенге (в цифрах и прописью):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стоимость проекта в тенге (в цифрах и прописью):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заявителе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4"/>
        <w:gridCol w:w="433"/>
        <w:gridCol w:w="216"/>
        <w:gridCol w:w="4"/>
        <w:gridCol w:w="4"/>
        <w:gridCol w:w="5022"/>
        <w:gridCol w:w="47"/>
        <w:gridCol w:w="47"/>
        <w:gridCol w:w="1222"/>
        <w:gridCol w:w="61"/>
      </w:tblGrid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организации:</w:t>
            </w:r>
          </w:p>
          <w:bookmarkEnd w:id="12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образования:</w:t>
            </w:r>
          </w:p>
          <w:bookmarkEnd w:id="13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данные:</w:t>
            </w:r>
          </w:p>
          <w:bookmarkEnd w:id="13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(индекс, область, район, населенный пункт, улица, дом, квартира)</w:t>
            </w:r>
          </w:p>
          <w:bookmarkEnd w:id="13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реквизиты, расчетный счет, валютный счет, банковский индивидуальный код:</w:t>
            </w:r>
          </w:p>
          <w:bookmarkEnd w:id="13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и не погашенные тенговые и валютные кредиты:</w:t>
            </w:r>
          </w:p>
          <w:bookmarkEnd w:id="13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35"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13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сайт </w:t>
            </w:r>
          </w:p>
          <w:bookmarkEnd w:id="13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предприятия</w:t>
            </w:r>
            <w:r>
              <w:br/>
            </w:r>
          </w:p>
          <w:bookmarkEnd w:id="1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(до 100 работников и совокупный годовой доход не выше 300 тысяч МРП)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(от 100 до 250 работников и совокупный годовой доход от 300 тысяч до 3 миллионов МРП)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Крупное (более 250 работников и (или) совокупный годовой доход выше 3 миллионов 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согласно Общему классификатору экономической деятельности (4 значный):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работающих, в том числе: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работники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(с указанием доли участия (при наличии):</w:t>
            </w:r>
          </w:p>
          <w:bookmarkEnd w:id="14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первом руководителе:</w:t>
            </w:r>
          </w:p>
          <w:bookmarkEnd w:id="144"/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14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Образование/Ученая степень/год присуждения</w:t>
            </w:r>
          </w:p>
          <w:bookmarkEnd w:id="14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</w:t>
            </w:r>
          </w:p>
          <w:bookmarkEnd w:id="14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женский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48"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4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5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  <w:bookmarkEnd w:id="15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  <w:bookmarkEnd w:id="152"/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15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54"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5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5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  <w:bookmarkEnd w:id="15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информация о проекте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3"/>
        <w:gridCol w:w="7"/>
        <w:gridCol w:w="6057"/>
      </w:tblGrid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проекта: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проекта: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проекта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сбыта (страна, регион)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готовности проекта 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Финансировался ли данный проект из других источников:</w:t>
            </w:r>
          </w:p>
          <w:bookmarkEnd w:id="16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в каком объеме, наименование программы, проект и сумму полученного финансирования)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 проекта:</w:t>
            </w:r>
          </w:p>
          <w:bookmarkEnd w:id="16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5"/>
              <w:gridCol w:w="1627"/>
              <w:gridCol w:w="3085"/>
              <w:gridCol w:w="3276"/>
              <w:gridCol w:w="3747"/>
            </w:tblGrid>
            <w:tr>
              <w:trPr>
                <w:trHeight w:val="30" w:hRule="atLeast"/>
              </w:trPr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78" w:id="16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  <w:bookmarkEnd w:id="169"/>
              </w:tc>
              <w:tc>
                <w:tcPr>
                  <w:tcW w:w="16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Ф.И.О.</w:t>
                  </w:r>
                </w:p>
              </w:tc>
              <w:tc>
                <w:tcPr>
                  <w:tcW w:w="30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 в проекте/ Должность на основной работе</w:t>
                  </w:r>
                </w:p>
              </w:tc>
              <w:tc>
                <w:tcPr>
                  <w:tcW w:w="3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Опыт работы (необходимый для реализации проекта)</w:t>
                  </w:r>
                </w:p>
              </w:tc>
              <w:tc>
                <w:tcPr>
                  <w:tcW w:w="3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Вовлеченность в проект (%)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каких источников Вы узнали об инновационных грантах?</w:t>
            </w:r>
            <w:r>
              <w:br/>
            </w:r>
          </w:p>
          <w:bookmarkEnd w:id="1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Министерства по инвестициям и развитию РК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АО "НАТР"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АО "НАТР"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конференции АО "НАТР"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сети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газеты,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1025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Настоящим даю свое согласие на использование документов, материалов и информации по данной заявке, в том числе содержащих конфиденциальные сведения, при проведении национальным институтом экспертной оценки с привлечением, в том числе, сторонних лиц, а также на сбор данных о юридическом лице, о наличии (отсутствии) кредиторской задолженности во всех источниках.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Настоящим подтверждаю достоверность представленных материалов и информации, в том числе исходных данных, расчетов, обоснований, и предупрежден, что в случае выявления фактов предоставления недостоверных данных, заявка будет отклонена от рассмотрения.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Настоящим подтверждаю, что прилагаемые к данной заявке материалы, информация, технико-технологические решения и сопутствующая документация не имеют каких-либо ограничений на применение и распространение, а также не содержат сведений, составляющих государственную тайну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 подтверждаем, что на момент подачи заявки в национальный институт не являемся юридическим лицом, собственником и первым руководителем, которые являются или были собственниками и (или) руководителями юридических лиц, находящихся на стадии банкротства, либо ликвидированных в результате несостоятельности, на имущество которых наложен арест.</w:t>
            </w:r>
          </w:p>
          <w:bookmarkEnd w:id="17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Правилами о предоставлении инновационных грантов на технологическое развитие отраслей, утвержденными приказом Министра по инвестициям и развитию Республики Казахстан от "__" _________20 ___ года № _______________ ознакомлен.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подтверждаю свое согласие с условиями предоставления инновационных грантов и внутренними процедурами Национального института.</w:t>
            </w:r>
          </w:p>
          <w:bookmarkEnd w:id="17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материалы и (или) документы в соответствии с требованиями Правил предоставления инновационных грантов на технологическое развитие отраслей прилагаются на _____ листах</w:t>
            </w:r>
          </w:p>
          <w:bookmarkEnd w:id="173"/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для ведения корреспонденции по вопросам настоящей заявки:</w:t>
            </w:r>
          </w:p>
          <w:bookmarkEnd w:id="174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юридических лиц составляется на бланке организации. Заявление подписывается первым руководителем или иным уполномоченным лицом. При смене руководителя и изменений контактных данных (почтового адреса, электронного адреса и телефона) необходимо уведомлять Национальный институт.</w:t>
            </w:r>
          </w:p>
          <w:bookmarkEnd w:id="175"/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 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от имени заявителя</w:t>
            </w:r>
          </w:p>
          <w:bookmarkEnd w:id="176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получении материалов и (или) документов (заполняется Национальным институтом)</w:t>
            </w:r>
          </w:p>
          <w:bookmarkEnd w:id="177"/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получения:</w:t>
            </w:r>
          </w:p>
          <w:bookmarkEnd w:id="178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 20 __ года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</w:t>
            </w:r>
          </w:p>
          <w:bookmarkEnd w:id="179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  <w:bookmarkEnd w:id="180"/>
        </w:tc>
        <w:tc>
          <w:tcPr>
            <w:tcW w:w="10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Бизнес-план проекта по структуре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2"/>
        <w:gridCol w:w="59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(Для служебного пользования)</w:t>
            </w:r>
          </w:p>
          <w:bookmarkEnd w:id="182"/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  <w:bookmarkEnd w:id="183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заявки: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______20__года</w:t>
            </w:r>
          </w:p>
          <w:bookmarkEnd w:id="184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</w:t>
            </w:r>
          </w:p>
        </w:tc>
      </w:tr>
    </w:tbl>
    <w:bookmarkStart w:name="z9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Краткая характеристика Заявителя</w:t>
      </w:r>
    </w:p>
    <w:bookmarkEnd w:id="185"/>
    <w:bookmarkStart w:name="z9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юридического лица;</w:t>
      </w:r>
    </w:p>
    <w:bookmarkEnd w:id="186"/>
    <w:bookmarkStart w:name="z9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форма, дата государственной регистрации (перерегистрации) юридического лица;</w:t>
      </w:r>
    </w:p>
    <w:bookmarkEnd w:id="187"/>
    <w:bookmarkStart w:name="z9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организации;</w:t>
      </w:r>
    </w:p>
    <w:bookmarkEnd w:id="188"/>
    <w:bookmarkStart w:name="z9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 юридического лица, телефон, факс, электронная почта;</w:t>
      </w:r>
    </w:p>
    <w:bookmarkEnd w:id="189"/>
    <w:bookmarkStart w:name="z9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Краткое описание основных направлений деятельности юридического лица; </w:t>
      </w:r>
    </w:p>
    <w:bookmarkEnd w:id="190"/>
    <w:bookmarkStart w:name="z9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Опыт работы в отрасли; </w:t>
      </w:r>
    </w:p>
    <w:bookmarkEnd w:id="191"/>
    <w:bookmarkStart w:name="z9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Текущее организационное состояние компании, состояние с кадрами, отношения с клиентами и поставщиками; </w:t>
      </w:r>
    </w:p>
    <w:bookmarkEnd w:id="192"/>
    <w:bookmarkStart w:name="z9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Краткий отчет о финансово-хозяйственной деятельности предприятия за последний отчетный период.</w:t>
      </w:r>
    </w:p>
    <w:bookmarkEnd w:id="193"/>
    <w:bookmarkStart w:name="z9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Краткая характеристика проекта</w:t>
      </w:r>
    </w:p>
    <w:bookmarkEnd w:id="194"/>
    <w:bookmarkStart w:name="z9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проекта.</w:t>
      </w:r>
    </w:p>
    <w:bookmarkEnd w:id="195"/>
    <w:bookmarkStart w:name="z9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Суть проекта. </w:t>
      </w:r>
    </w:p>
    <w:bookmarkEnd w:id="196"/>
    <w:bookmarkStart w:name="z9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Предпосылки для инициации проекта.</w:t>
      </w:r>
    </w:p>
    <w:bookmarkEnd w:id="197"/>
    <w:bookmarkStart w:name="z9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Команда проекта.</w:t>
      </w:r>
    </w:p>
    <w:bookmarkEnd w:id="198"/>
    <w:bookmarkStart w:name="z9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реализации проекта (область, район).</w:t>
      </w:r>
    </w:p>
    <w:bookmarkEnd w:id="199"/>
    <w:bookmarkStart w:name="z9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Предполагаемая к выпуску продукция.</w:t>
      </w:r>
    </w:p>
    <w:bookmarkEnd w:id="200"/>
    <w:bookmarkStart w:name="z9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Эффективность проекта (NPV, IRR, DPP, PI).</w:t>
      </w:r>
    </w:p>
    <w:bookmarkEnd w:id="201"/>
    <w:bookmarkStart w:name="z9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Текущий статус проекта, включая стадию развития продукта (с приложением подтверждающих документов).</w:t>
      </w:r>
    </w:p>
    <w:bookmarkEnd w:id="202"/>
    <w:bookmarkStart w:name="z9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Особые условия реализации и ограничения по проекту: наличие лицензий (если вид деятельности относится к лицензируемым), патентов, разрешений, наличие экспортных и импортных квот, ограничения и рекомендации по рынкам сбыта и сырья, водо-, энергоснабжению, транспорту, связи, возможности утилизации отходов, потребности в иностранной рабочей силе, требования к экологической чистоте технологических процессов и других.</w:t>
      </w:r>
    </w:p>
    <w:bookmarkEnd w:id="203"/>
    <w:bookmarkStart w:name="z9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реализации проекта, источники финансирования:</w:t>
      </w:r>
    </w:p>
    <w:bookmarkEnd w:id="204"/>
    <w:bookmarkStart w:name="z9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собственные средства;</w:t>
      </w:r>
    </w:p>
    <w:bookmarkEnd w:id="205"/>
    <w:bookmarkStart w:name="z9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инновационный грант;</w:t>
      </w:r>
    </w:p>
    <w:bookmarkEnd w:id="206"/>
    <w:bookmarkStart w:name="z9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заемные средства (кредиты или привлеченные средства хозяйствующих субъектов).</w:t>
      </w:r>
    </w:p>
    <w:bookmarkEnd w:id="207"/>
    <w:bookmarkStart w:name="z9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реализации проекта - ______ месяцев с момента подписания договора о предоставлении инновационного гранта.</w:t>
      </w:r>
    </w:p>
    <w:bookmarkEnd w:id="208"/>
    <w:bookmarkStart w:name="z9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Смета расходов: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9"/>
        <w:gridCol w:w="2275"/>
        <w:gridCol w:w="309"/>
        <w:gridCol w:w="5"/>
        <w:gridCol w:w="315"/>
        <w:gridCol w:w="315"/>
        <w:gridCol w:w="1309"/>
        <w:gridCol w:w="945"/>
        <w:gridCol w:w="2038"/>
      </w:tblGrid>
      <w:tr>
        <w:trPr>
          <w:trHeight w:val="30" w:hRule="atLeast"/>
        </w:trPr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на выполнение работ</w:t>
            </w:r>
          </w:p>
          <w:bookmarkEnd w:id="210"/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затрат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Этапы работ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Пояснение по ценообразованию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 используемый в расчетах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– Всего:</w:t>
            </w:r>
          </w:p>
          <w:bookmarkEnd w:id="211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статьям</w:t>
            </w:r>
          </w:p>
          <w:bookmarkEnd w:id="212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затраты за счет других источников финансирования - Всего:</w:t>
            </w:r>
          </w:p>
          <w:bookmarkEnd w:id="213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214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  <w:bookmarkEnd w:id="215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(указать какие)</w:t>
            </w:r>
          </w:p>
          <w:bookmarkEnd w:id="216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 каждой из статей затрат заявитель указывает источники данных, использованных в расчетах, расшифровку ценообразования. </w:t>
      </w:r>
    </w:p>
    <w:bookmarkEnd w:id="217"/>
    <w:bookmarkStart w:name="z9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Календарный план реализации проекта: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3366"/>
        <w:gridCol w:w="2840"/>
        <w:gridCol w:w="2840"/>
        <w:gridCol w:w="1800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19"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 по договору и их основных этапов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выполнения работ (месяцев)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Расчетная цена этапа (тенге)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и вид отчетности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проекте календарного плана указывается не более 3 этапов реализации проекта.</w:t>
      </w:r>
    </w:p>
    <w:bookmarkEnd w:id="221"/>
    <w:bookmarkStart w:name="z9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Маркетинговый раздел</w:t>
      </w:r>
    </w:p>
    <w:bookmarkEnd w:id="222"/>
    <w:bookmarkStart w:name="z9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продукции:</w:t>
      </w:r>
    </w:p>
    <w:bookmarkEnd w:id="223"/>
    <w:bookmarkStart w:name="z9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предлагаемой к выпуску продукции;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4171"/>
        <w:gridCol w:w="2523"/>
        <w:gridCol w:w="2073"/>
        <w:gridCol w:w="357"/>
        <w:gridCol w:w="357"/>
      </w:tblGrid>
      <w:tr>
        <w:trPr/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товаров (услуг)</w:t>
            </w:r>
          </w:p>
          <w:bookmarkEnd w:id="225"/>
        </w:tc>
        <w:tc>
          <w:tcPr>
            <w:tcW w:w="4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производства в стоимостном выражении (тенге)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производства в натуральном выражении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6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7"/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назначение и область применения;</w:t>
      </w:r>
    </w:p>
    <w:bookmarkEnd w:id="228"/>
    <w:bookmarkStart w:name="z9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технические, эстетические и другие характеристики продукции;</w:t>
      </w:r>
    </w:p>
    <w:bookmarkEnd w:id="229"/>
    <w:bookmarkStart w:name="z9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Показатели технологичности продукции (эксплуатационные и другие качества);</w:t>
      </w:r>
    </w:p>
    <w:bookmarkEnd w:id="230"/>
    <w:bookmarkStart w:name="z9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государственным стандартам и нормативам;</w:t>
      </w:r>
    </w:p>
    <w:bookmarkEnd w:id="231"/>
    <w:bookmarkStart w:name="z9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Стоимостная характеристика (на единицу продукции – себестоимость, оптовая цена, розничная цена);</w:t>
      </w:r>
    </w:p>
    <w:bookmarkEnd w:id="232"/>
    <w:bookmarkStart w:name="z9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патентно-лицензионной защите, авторских правах, торговых знаках и других объектах интеллектуальной собственности.</w:t>
      </w:r>
    </w:p>
    <w:bookmarkEnd w:id="233"/>
    <w:bookmarkStart w:name="z9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рынков сбыта (экспортный и внутренний):</w:t>
      </w:r>
    </w:p>
    <w:bookmarkEnd w:id="234"/>
    <w:bookmarkStart w:name="z9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основных компаний, работающих в данном сегменте рынка;</w:t>
      </w:r>
    </w:p>
    <w:bookmarkEnd w:id="235"/>
    <w:bookmarkStart w:name="z9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продукции, предлагаемой компаниями-конкурентами;</w:t>
      </w:r>
    </w:p>
    <w:bookmarkEnd w:id="236"/>
    <w:bookmarkStart w:name="z9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Характерные признаки рынка, его подробная сегментация (территориальная, демографическая и другие), выделение рыночной ниши;</w:t>
      </w:r>
    </w:p>
    <w:bookmarkEnd w:id="237"/>
    <w:bookmarkStart w:name="z9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Количественные характеристики рынка (годовые объемы в натуральном и денежном выражении, тенденции к росту/падению спроса);</w:t>
      </w:r>
    </w:p>
    <w:bookmarkEnd w:id="238"/>
    <w:bookmarkStart w:name="z9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потенциальной доли рынка, которую способна занять продукция компании;</w:t>
      </w:r>
    </w:p>
    <w:bookmarkEnd w:id="239"/>
    <w:bookmarkStart w:name="z9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Второстепенные рынки (связанные с основным рынком по территориальному, сезонному и другим признакам);</w:t>
      </w:r>
    </w:p>
    <w:bookmarkEnd w:id="240"/>
    <w:bookmarkStart w:name="z9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Основные тенденции на исследуемых рынках, ожидаемые изменения;</w:t>
      </w:r>
    </w:p>
    <w:bookmarkEnd w:id="241"/>
    <w:bookmarkStart w:name="z9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договоренностей с потенциальными потребителями продукции и документы, подтверждающие готовность приобретать продукцию (протоколы намерений, предварительные договоры поставки, договоры поставки;</w:t>
      </w:r>
    </w:p>
    <w:bookmarkEnd w:id="242"/>
    <w:bookmarkStart w:name="z9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Нормативно-правовое поле, наличие нормативных документов, особых требований, способы их удовлетворения, связанные с этим издержки и временные затраты. Прогноз изменения нормативно-правового регулирования данного рынка; </w:t>
      </w:r>
    </w:p>
    <w:bookmarkEnd w:id="243"/>
    <w:bookmarkStart w:name="z9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факторов, обеспечивающих существенное влияние на успешную реализацию продукции на данном рынке (ценовая политика, превосходство продукции по техническим характеристикам, репутация на рынке, отношения с контрагентами, трудовой коллектив, нерядовые качества продукции, географические и иные особенности).</w:t>
      </w:r>
    </w:p>
    <w:bookmarkEnd w:id="244"/>
    <w:bookmarkStart w:name="z9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Преимущества продукции перед аналогами (расчет интегрального индекса конкурентоспособности).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1048"/>
        <w:gridCol w:w="2098"/>
        <w:gridCol w:w="2098"/>
        <w:gridCol w:w="2479"/>
        <w:gridCol w:w="2480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  <w:bookmarkEnd w:id="246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для идеального продукта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продукта Проекта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продукта конкурента 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продукта конкурента 2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Технические/потребительские характеристики</w:t>
            </w:r>
          </w:p>
          <w:bookmarkEnd w:id="247"/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1</w:t>
            </w:r>
          </w:p>
          <w:bookmarkEnd w:id="248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наилучший показатель из аналогов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2</w:t>
            </w:r>
          </w:p>
          <w:bookmarkEnd w:id="249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3</w:t>
            </w:r>
          </w:p>
          <w:bookmarkEnd w:id="250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51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Экономические характеристики</w:t>
            </w:r>
          </w:p>
          <w:bookmarkEnd w:id="252"/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bookmarkEnd w:id="253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</w:tr>
    </w:tbl>
    <w:bookmarkStart w:name="z9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пяти сил Портера.</w:t>
      </w:r>
    </w:p>
    <w:bookmarkEnd w:id="254"/>
    <w:bookmarkStart w:name="z9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Маркетинговая стратегия, включая обоснование бюджета реализации стратегии.</w:t>
      </w:r>
    </w:p>
    <w:bookmarkEnd w:id="255"/>
    <w:bookmarkStart w:name="z9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Технический раздел</w:t>
      </w:r>
    </w:p>
    <w:bookmarkEnd w:id="256"/>
    <w:bookmarkStart w:name="z9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Краткое описание технологии проекта и технологического процесса (производственная мощность, необходимый производственный персонал, в том числе импорт, технический регламент, хронометраж, материальный баланс и другое).</w:t>
      </w:r>
    </w:p>
    <w:bookmarkEnd w:id="257"/>
    <w:bookmarkStart w:name="z9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Обоснование выбора технологического решения.</w:t>
      </w:r>
    </w:p>
    <w:bookmarkEnd w:id="258"/>
    <w:bookmarkStart w:name="z9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Обоснование выбора местоположения и размера (масштаба) проекта (удобство месторасположения для поставщиков и рынков).</w:t>
      </w:r>
    </w:p>
    <w:bookmarkEnd w:id="259"/>
    <w:bookmarkStart w:name="z9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Сопутствующая инфраструктура и транспортные возможности.</w:t>
      </w:r>
    </w:p>
    <w:bookmarkEnd w:id="260"/>
    <w:bookmarkStart w:name="z9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Возможности использования или реконструкции существующих производственных площадей.</w:t>
      </w:r>
    </w:p>
    <w:bookmarkEnd w:id="261"/>
    <w:bookmarkStart w:name="z9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Факторы, определяющие объем производства товаров (услуг) по проекту.</w:t>
      </w:r>
    </w:p>
    <w:bookmarkEnd w:id="262"/>
    <w:bookmarkStart w:name="z9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информации):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601"/>
        <w:gridCol w:w="1974"/>
        <w:gridCol w:w="3495"/>
        <w:gridCol w:w="349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№2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ресурсами</w:t>
      </w:r>
    </w:p>
    <w:bookmarkEnd w:id="267"/>
    <w:bookmarkStart w:name="z9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Сырье и материалы:</w:t>
      </w:r>
    </w:p>
    <w:bookmarkEnd w:id="268"/>
    <w:bookmarkStart w:name="z9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bookmarkEnd w:id="269"/>
    <w:bookmarkStart w:name="z9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и уровень цен с учетом транспортных расходов, налоговых обязательств и таможенных пошлин;</w:t>
      </w:r>
    </w:p>
    <w:bookmarkEnd w:id="270"/>
    <w:bookmarkStart w:name="z9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необходимости и выбора поставщиков сырья и материалов. </w:t>
      </w:r>
    </w:p>
    <w:bookmarkEnd w:id="271"/>
    <w:bookmarkStart w:name="z9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и комплектующие:</w:t>
      </w:r>
    </w:p>
    <w:bookmarkEnd w:id="272"/>
    <w:bookmarkStart w:name="z9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оборудования и комплектующих, и основные технические характеристики к ним;</w:t>
      </w:r>
    </w:p>
    <w:bookmarkEnd w:id="273"/>
    <w:bookmarkStart w:name="z9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новизна оборудования и технологии на мировом и на местном рынке;</w:t>
      </w:r>
    </w:p>
    <w:bookmarkEnd w:id="274"/>
    <w:bookmarkStart w:name="z9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оборудования и комплектующих с учетом транспортных расходов, налоговых обязательств, таможенных пошлин, монтажных и пусконаладочных работ;</w:t>
      </w:r>
    </w:p>
    <w:bookmarkEnd w:id="275"/>
    <w:bookmarkStart w:name="z9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выбора поставщика оборудования и комплектующих;</w:t>
      </w:r>
    </w:p>
    <w:bookmarkEnd w:id="276"/>
    <w:bookmarkStart w:name="z9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ремонтной базы и снабжение запасными частями и расходными материалами.</w:t>
      </w:r>
    </w:p>
    <w:bookmarkEnd w:id="277"/>
    <w:bookmarkStart w:name="z9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и услуги, выполняемые третьими лицами:</w:t>
      </w:r>
    </w:p>
    <w:bookmarkEnd w:id="278"/>
    <w:bookmarkStart w:name="z10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работ и услуг;</w:t>
      </w:r>
    </w:p>
    <w:bookmarkEnd w:id="279"/>
    <w:bookmarkStart w:name="z10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закупаемых работ и услуг;</w:t>
      </w:r>
    </w:p>
    <w:bookmarkEnd w:id="280"/>
    <w:bookmarkStart w:name="z10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 работ и услуг.</w:t>
      </w:r>
    </w:p>
    <w:bookmarkEnd w:id="281"/>
    <w:bookmarkStart w:name="z10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Накладные расходы:</w:t>
      </w:r>
    </w:p>
    <w:bookmarkEnd w:id="282"/>
    <w:bookmarkStart w:name="z10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накладных расходов;</w:t>
      </w:r>
    </w:p>
    <w:bookmarkEnd w:id="283"/>
    <w:bookmarkStart w:name="z10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накладных расходов;</w:t>
      </w:r>
    </w:p>
    <w:bookmarkEnd w:id="284"/>
    <w:bookmarkStart w:name="z10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поставщиков.</w:t>
      </w:r>
    </w:p>
    <w:bookmarkEnd w:id="285"/>
    <w:bookmarkStart w:name="z10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Производственный персонал:</w:t>
      </w:r>
    </w:p>
    <w:bookmarkEnd w:id="286"/>
    <w:bookmarkStart w:name="z10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кадров с необходимой квалификацией;</w:t>
      </w:r>
    </w:p>
    <w:bookmarkEnd w:id="287"/>
    <w:bookmarkStart w:name="z10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рынка специалистов, требуемой квалификации;</w:t>
      </w:r>
    </w:p>
    <w:bookmarkEnd w:id="288"/>
    <w:bookmarkStart w:name="z10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источников и стоимости обеспечения персоналом, требуемой квалификации.</w:t>
      </w:r>
    </w:p>
    <w:bookmarkEnd w:id="289"/>
    <w:bookmarkStart w:name="z10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Организационный раздел</w:t>
      </w:r>
    </w:p>
    <w:bookmarkEnd w:id="290"/>
    <w:bookmarkStart w:name="z10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Организационная структура и системы менеджмента в компании;</w:t>
      </w:r>
    </w:p>
    <w:bookmarkEnd w:id="291"/>
    <w:bookmarkStart w:name="z10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обязанностей и ответственности в процессе реализации проекта между членами команды проекта;</w:t>
      </w:r>
    </w:p>
    <w:bookmarkEnd w:id="292"/>
    <w:bookmarkStart w:name="z10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Организационный план реализации проекта (план-график).</w:t>
      </w:r>
    </w:p>
    <w:bookmarkEnd w:id="293"/>
    <w:bookmarkStart w:name="z10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Программа развития отечественных технологических компетенций.</w:t>
      </w:r>
    </w:p>
    <w:bookmarkEnd w:id="294"/>
    <w:bookmarkStart w:name="z10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Детальная программа обучения и повышения компетенции инженерно-технического персонала предприятий, являющихся потребителями выпускаемой продукции и услуг: </w:t>
      </w:r>
    </w:p>
    <w:bookmarkEnd w:id="295"/>
    <w:bookmarkStart w:name="z10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концептуальной основы;</w:t>
      </w:r>
    </w:p>
    <w:bookmarkEnd w:id="296"/>
    <w:bookmarkStart w:name="z10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стратегии;</w:t>
      </w:r>
    </w:p>
    <w:bookmarkEnd w:id="297"/>
    <w:bookmarkStart w:name="z10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организационной структуры;</w:t>
      </w:r>
    </w:p>
    <w:bookmarkEnd w:id="298"/>
    <w:bookmarkStart w:name="z10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дополнительных навыков и ресурсов.</w:t>
      </w:r>
    </w:p>
    <w:bookmarkEnd w:id="299"/>
    <w:bookmarkStart w:name="z10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Финансовый раздел</w:t>
      </w:r>
    </w:p>
    <w:bookmarkEnd w:id="300"/>
    <w:bookmarkStart w:name="z10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и структура финансирования проекта:</w:t>
      </w:r>
    </w:p>
    <w:bookmarkEnd w:id="301"/>
    <w:bookmarkStart w:name="z10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финансирования по источникам и компонентам:</w:t>
      </w:r>
    </w:p>
    <w:bookmarkEnd w:id="302"/>
    <w:bookmarkStart w:name="z10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средства;</w:t>
      </w:r>
    </w:p>
    <w:bookmarkEnd w:id="303"/>
    <w:bookmarkStart w:name="z10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инновационный грант;</w:t>
      </w:r>
    </w:p>
    <w:bookmarkEnd w:id="304"/>
    <w:bookmarkStart w:name="z10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заемные средства.</w:t>
      </w:r>
    </w:p>
    <w:bookmarkEnd w:id="305"/>
    <w:bookmarkStart w:name="z10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модель проекта:</w:t>
      </w:r>
    </w:p>
    <w:bookmarkEnd w:id="306"/>
    <w:bookmarkStart w:name="z10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программа;</w:t>
      </w:r>
    </w:p>
    <w:bookmarkEnd w:id="307"/>
    <w:bookmarkStart w:name="z10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объемов реализации в денежном выражении;</w:t>
      </w:r>
    </w:p>
    <w:bookmarkEnd w:id="308"/>
    <w:bookmarkStart w:name="z10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себестоимости продукции и затрат на реализацию;</w:t>
      </w:r>
    </w:p>
    <w:bookmarkEnd w:id="309"/>
    <w:bookmarkStart w:name="z10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доходах и расходах;</w:t>
      </w:r>
    </w:p>
    <w:bookmarkEnd w:id="310"/>
    <w:bookmarkStart w:name="z10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движении денежных средств;</w:t>
      </w:r>
    </w:p>
    <w:bookmarkEnd w:id="311"/>
    <w:bookmarkStart w:name="z10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точки безубыточности проекта.</w:t>
      </w:r>
    </w:p>
    <w:bookmarkEnd w:id="312"/>
    <w:bookmarkStart w:name="z10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Финансово-экономические показатели.</w:t>
      </w:r>
    </w:p>
    <w:bookmarkEnd w:id="313"/>
    <w:bookmarkStart w:name="z10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(NPV) за жизненный цикл проекта;</w:t>
      </w:r>
    </w:p>
    <w:bookmarkEnd w:id="314"/>
    <w:bookmarkStart w:name="z10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(IRR) за жизненный цикл проекта;</w:t>
      </w:r>
    </w:p>
    <w:bookmarkEnd w:id="315"/>
    <w:bookmarkStart w:name="z10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316"/>
    <w:bookmarkStart w:name="z10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 на каждый года жизни проекта;</w:t>
      </w:r>
    </w:p>
    <w:bookmarkEnd w:id="317"/>
    <w:bookmarkStart w:name="z10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уплачиваемые налоги, таможенные пошлины и платежи в бюджет по видам.</w:t>
      </w:r>
    </w:p>
    <w:bookmarkEnd w:id="318"/>
    <w:bookmarkStart w:name="z10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Экологический раздел</w:t>
      </w:r>
    </w:p>
    <w:bookmarkEnd w:id="319"/>
    <w:bookmarkStart w:name="z10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технологии проекта стандартам и нормативам по воздействию на окружающую среду.</w:t>
      </w:r>
    </w:p>
    <w:bookmarkEnd w:id="320"/>
    <w:bookmarkStart w:name="z10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Социально-экономический раздел</w:t>
      </w:r>
    </w:p>
    <w:bookmarkEnd w:id="321"/>
    <w:bookmarkStart w:name="z10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проекта потребностям экономики страны (государственным программам и другим документам).</w:t>
      </w:r>
    </w:p>
    <w:bookmarkEnd w:id="322"/>
    <w:bookmarkStart w:name="z10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Увеличение выпуска продовольственных товаров и непродовольственных товаров народного потребления;</w:t>
      </w:r>
    </w:p>
    <w:bookmarkEnd w:id="323"/>
    <w:bookmarkStart w:name="z10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Импортозамещение (объем и стоимость замещаемого импорта);</w:t>
      </w:r>
    </w:p>
    <w:bookmarkEnd w:id="324"/>
    <w:bookmarkStart w:name="z10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Увеличение экспорта (объем и стоимость экспорта);</w:t>
      </w:r>
    </w:p>
    <w:bookmarkEnd w:id="325"/>
    <w:bookmarkStart w:name="z10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новых рабочих мест.</w:t>
      </w:r>
    </w:p>
    <w:bookmarkEnd w:id="326"/>
    <w:bookmarkStart w:name="z10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Анализ рисков</w:t>
      </w:r>
    </w:p>
    <w:bookmarkEnd w:id="327"/>
    <w:bookmarkStart w:name="z10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применяемой методологии оценки рисков.</w:t>
      </w:r>
    </w:p>
    <w:bookmarkEnd w:id="328"/>
    <w:bookmarkStart w:name="z10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Идентификация рисков, в разрезе:</w:t>
      </w:r>
    </w:p>
    <w:bookmarkEnd w:id="329"/>
    <w:bookmarkStart w:name="z10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Планируемых этапов жизни проекта;</w:t>
      </w:r>
    </w:p>
    <w:bookmarkEnd w:id="330"/>
    <w:bookmarkStart w:name="z10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Виды риска (финансовый, технический, юридический, коммерческий, производственный, организационный); </w:t>
      </w:r>
    </w:p>
    <w:bookmarkEnd w:id="331"/>
    <w:bookmarkStart w:name="z10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 последствий (допустимый, критический, катастрофический);</w:t>
      </w:r>
    </w:p>
    <w:bookmarkEnd w:id="332"/>
    <w:bookmarkStart w:name="z10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характеру учета (внутренний, внешний).</w:t>
      </w:r>
    </w:p>
    <w:bookmarkEnd w:id="333"/>
    <w:bookmarkStart w:name="z10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Ранжирование рисков по степени влияния и вероятности наступления, и формирование карты рисков (с применением метода "анализ чувствительности).</w:t>
      </w:r>
    </w:p>
    <w:bookmarkEnd w:id="334"/>
    <w:bookmarkStart w:name="z10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профилактики рисков (с отражением стоимости их реализации).</w:t>
      </w:r>
    </w:p>
    <w:bookmarkEnd w:id="335"/>
    <w:bookmarkStart w:name="z10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содержит наглядные пособия (схемы, чертежи, эскизы и другие).</w:t>
      </w:r>
    </w:p>
    <w:bookmarkEnd w:id="336"/>
    <w:bookmarkStart w:name="z10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337"/>
    <w:bookmarkStart w:name="z10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      ___________________________</w:t>
      </w:r>
    </w:p>
    <w:bookmarkEnd w:id="338"/>
    <w:bookmarkStart w:name="z10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(подпись)                  (Ф.И.О.)</w:t>
      </w:r>
    </w:p>
    <w:bookmarkEnd w:id="339"/>
    <w:bookmarkStart w:name="z10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34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header.xml" Type="http://schemas.openxmlformats.org/officeDocument/2006/relationships/header" Id="rId3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