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b8f4" w14:textId="544b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мая 2015 года № 672 и Министра финансов Республики Казахстан от 31 декабря 2015 года № 739. Зарегистрирован в Министерстве юстиции Республики Казахстан 9 февраля 2016 года № 13029. Утратил силу совместным приказом и.о. Министра индустрии и инфраструктурного развития Республики Казахстан от 7 октября 2020 года № 518 и Министра финансов Республики Казахстан от 12 октября 2020 года № 992.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07.10.2020 № 518 и Министра финансов РК от 12.10.2020 № 992 (вводится в действие после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19-11 Закона Республики Казахстан от 4 июля 2003 года "Об автомобильном транспорте"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апреля 2014 года № 276 и Заместителя Премьер-Министра Республики Казахстан - Министра финансов Республики Казахстан от 30 апреля 2014 года № 198 "Об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 (зарегистрированный в Реестре государственной регистрации нормативных правовых актов под № 9489, опубликованный в газете "Казахстанская правда" 5 февраля 2015 года № 23 (27899).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(Асавбаев А.А.)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вице-министра по инвестициям и развитию Республики Казахстан и вице-министра финансов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739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специального</w:t>
      </w:r>
      <w:r>
        <w:br/>
      </w:r>
      <w:r>
        <w:rPr>
          <w:rFonts w:ascii="Times New Roman"/>
          <w:b/>
          <w:i w:val="false"/>
          <w:color w:val="000000"/>
        </w:rPr>
        <w:t>разрешения на проезд тяжеловесных и (или) крупногабаритных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(включая иностранные) по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 (далее – 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– услугодатель 1) и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 (далее – услугодатель 2).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специальное разрешение на проезд тяжеловесных и (или) крупногабаритных транспортных средств по территории Республики Казахстан (далее – специальное разрешение) и контрольный талон к нему,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Казахстан", утвержденного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– Стандарт).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или заявления (далее – документы)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документов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ответственным исполнителем услугодателя представленных документов на соответствие требованиям, установленным Правилами организации и осуществления перевозок крупногабаритных и тяжеловесных грузов на территории Республики Казахстан,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Правила)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и контрольный талон к нему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услуги, за подписью руководителя услугодателя, либо лица, его замещающего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 при обращении к услугодателю 1: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специального разрешения и контрольного талона к нему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лицо, его замещающее;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лицо, его замещающее.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в информационной системе –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Государственную корпорацию или личный кабинет услугополучателя в электронном виде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направляется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направляется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специального разрешения и контрольного талона к нему в Государственную корпорацию через курьера сотрудником канцелярии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промежуточного результата оказания государственной услуги услугополучателю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услугополучателю направляется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требованиям, установленным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промежуточного результата оказания государственной услуги услугополучателю – 1 (один) рабочий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подтверждающих оплату суммы сборов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оформляется специальное разрешение и контрольный талон к нему,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услугополучателю направляется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в течение 10 (десяти) рабочих дней со дня уведомления услугополучателя оформляется мотивированный ответ об отказе в оказании государственной услуги, за подписью руководителя услугодателя, либо лица, его замещающего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 (два) часа.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при оказании государственной услуги через Государственную корпорацию указан в диаграмме № 1, через портал в диаграмме №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длительности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представленных документов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уведомления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–направление специального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представленных документов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направление уведомление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получение услугополучателем уведомления о выдаче иностранного разрешения (электронное письмо), сформированного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проезд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иностранные)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699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иностранные)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 и (или)</w:t>
      </w:r>
      <w:r>
        <w:br/>
      </w:r>
      <w:r>
        <w:rPr>
          <w:rFonts w:ascii="Times New Roman"/>
          <w:b/>
          <w:i w:val="false"/>
          <w:color w:val="000000"/>
        </w:rPr>
        <w:t>крупногабаритных транспортных средств (включая иностранные) по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совместного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04.03.2016 № 103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