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087" w14:textId="3fd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 физической подготовке в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2015 года № 1111. Зарегистрирован в Министерстве юстиции Республики Казахстан 4 февраля 2016 года № 13005.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воинской службе и статусе военнослужащих", в целях совершенствования системы физической подготовки в Национальной гвардии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Главному командованию Национальной гвардии Республики Казахстан (Р.Ф. Жаксылыков):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приказа возложить на Главнокомандующего Национальной гвардией Республики Казахстан генерал-лейтенанта Жаксылыкова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генерал-полковник полиции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Касымов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Национальной гвардии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Нормативы – в редакции приказа Министра внутренних дел РК от 22.12.2025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упражнения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упражнений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Военнослужащие-мужчины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6 месяцев службы, курсанты первого 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возрастная группа (до 24), курсанты третьего курса и старше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возрастная группа (25-29), курсанты второго 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возрастная группа (30-34)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возрастная группа (35-39)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вольных упражнений №1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вольных упражнений №2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Поднимание ног к перекладине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переворотом на перекладине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силой на перекладине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Комбинированное силовое упражнение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Сгибание и разгибание рук в упоре на брусьях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в упоре на брусьях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Соскок махом вперед на брусьях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ноги врозь через козла в длину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ноги врозь через коня в длину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на голове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Кувырок вперед прыжком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двух гирь 24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Поднимание гири 24 кг (рывок)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гирь 24 кг по длинному циклу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Приседание со штангой 70кг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силовое упражнение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Лазание по канату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узкой опоре (бревну)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батуте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стационарном колесе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подвижном колесе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лопинге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бой-Н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бой-1; Рукопашный бой-2; Рукопашный бой-3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счетов без оружия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счетов с оружием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комплексное упражнение на полосе препятствий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на полосе препятствий (для военных учебных заведений)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(для подразделений специального назначения)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подразделения (для военных учебных заведений)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подразделения из 10 человек (для военных учебных заведений)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подразделений (для действий в горах)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60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Челночный бег 10х10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1 000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3 000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5 000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 на дальность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 на точность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бросок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бросок на 10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гонка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гонка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на лыжах в составе подразделения на 5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на лыжах в составе подразделения на 10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100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в обмундировании с оружием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Ныряние в длину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 комплекс (БП-Н)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комплекс (БП-1)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комплекс (БП-2)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Военнослужащие-мужчины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Молодое пополнение, кандидаты в военные учебные заведения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 на воинскую службу по контракту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 возрастная группа (40-44)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 возрастная группа (45-49)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возрастная группа (до 24)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возрастная группа (24-29)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возрастная группа (30-34)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возрастная группа (35-39)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старше 50 лет и группы лечебной физической культуры оцениваются по приемам рукопашного боя по 5 учебным точкам, а военнослужащие женщины старше 40 лет по комплексу вольных упражнений № 1 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