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da87" w14:textId="ab2d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2015 года № 1095. Зарегистрирован в Министерстве юстиции Республики Казахстан 4 февраля 2016 года № 13004.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Комитета административной полиции Министерства внутренних дел Республики Казахстан и начальникам департаментов полиции областей, городов республиканского значения и столицы обеспечить изучение настоящего приказа личным составом органов внутренних дел.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1095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участковых инспекторов полиции ответственных за организацию работы участкового пункта полиции, участковых инспекторов полиции и их помощников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06.10.2022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организации деятельности участковых инспекторов полиции ответственных за организацию работы участкового пункта полиции, участковых инспекторов полиции и их помощников (далее – Правила) определяют порядок деятельности участковых инспекторов полиции ответственных за организацию работы участкового пункта полиции, участковых инспекторов полиции (далее – участковый инспектор) и их помощников.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участок – территория городской или сельской местности, за которой закрепляется участковый инспектор, с учетом плотности и численности населения, а также с учетом расстояния между населенными пунктами в сельской местности.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инспектор – представитель территориального органа внутренних дел (далее – ОВД) на закрепленном административном участке, исполняющий возложенные на него обязанности.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помощник участкового инспектора – представитель территориального органа внутренних дел, исполняющий в пределах своей компетенции, возложенные на него обязанности под непосредственным руководством участкового инспектора, который в полном объеме наделяется правами и обязанностями участкового инспектора, за исключением самостоятельного принятия процессуальных решений по уголовным правонарушениям, в том числе рассматривать дела об административных правонарушениях и налагать административные взыскания по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2 статьи 685 Кодекса Республики Казахстан об административных правонарушениях (далее – КоАП).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21.08.2023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Границы обслуживаемого административного участка и штатная численность участкового пункта полиции (далее - УПП) определяется приказом начальника горрайоргана (лица, исполняющего его обязанности), которому присваивается порядковый номер.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административного участка вновь назначенным участковым инспектором производится с участием заместителя начальника городского, районного органа или начальника подразделения общественной безопасности, для ознакомления участкового инспектора с границами и особенностями административного участка, складывающейся оперативной обстановкой на нем, представления его должностным лицам органов местного государственного управления и при необходимости – руководителям предприятий, учреждений и организаций, расположенных на участке.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момента назначения на должность в течение месяца участковый инспектор осуществляет поквартирный (подворный) обход административного участка с последующим занесением полученной информации в электронный паспорт на административный участок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длительного отсутствия (более 5 рабочих дней) на службе участкового инспектора (вакансии, отпуска, болезни, командировки), административный участок обслуживается участковым инспектором сопредельного административного участка, в соответствии с приказом начальника горрайоргана (лица, исполняющего его обязанности).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руководство по организации деятельности участковых инспекторов и их помощников осуществляется начальником горрайоргана (лицом, исполняющим его обязанности) или его заместителем, которые не допускают привлечение участкового инспектора и его помощника к работе, не связанной с их непосредственной деятельностью, в том числе раскрытие преступлений личным сыском (за исключением сельской местности), патрулирование, обеспечение правопорядка при проведении спортивных, праздничных и других массовых мероприятий (за исключением проведения таких мероприятий на обслуживаемом административном участке), охрана объектов, исполнение принудительных приводов, доставление лиц уклоняющихся от призыва на воинскую службу, откомандирование в другие службы.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начальник горрайоргана (лицо, исполняющее его обязанности) обеспечивает, чтобы участковый инспектор полиции основную часть служебного времени находился на участке, занимался непосредственным выполнением возложенных на него обязанностей.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Продолжительность рабочего времени участкового инспектора полиции и его помощника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но не более 8 часов.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привлекаться к выполнению служебных обязанностей сверх установленного времени, а также в ночное время, выходные и праздничные дни.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граждан участковыми инспекторами осуществляется в участковом пункте полиции с 18:00 до 21:00 часов, а также в течении рабочего дня допускается проведение онлайн-приема граждан, о чем делается соответствующая запись в рабочей тетради.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Ежемесячно на итоговых совещаниях при курирующем заместителе начальника горрайоргана рассматривается деятельность участковых инспекторов и их помощников о проводимой работе на обслуживаемой территории.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участкового инспектора и его помощника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Участковый инспектор на обслуживаемом административном участке выявляет и ставит на профилактический учет, осуществляет самостоятельно и (или) во взаимодействии с подразделениями ОВД профилактический контроль и индивидуальную профилактическую работу с лицами, в отношении которого: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 административный надзор;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принято решение об условно-досрочном освобождении из мест лишения свободы;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установлены особые требования к поведению;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вынесено защитное предписание;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болезнью, препятствующей отбыванию наказания;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принято решение суда об освобождении осужденных из мест лишения свободы в связи с тяжелой болезнью, которые были осуждены за совершение тяжкого и особо тяжкого преступлений.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на категории профилактируемых лиц хранятся в сейфах участкового пункта полиции, в случае отсутствия такой возможности в помещении ОВД. При хранении материалов в помещении ОВД, контроль за их ведением возлагается на одного из инспекторов подразделения общественной безопасности по руководству участковыми инспекторами.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лицо, состоящее на учете ОВД переезжает на постоянное место жительства в другой район города (области) или регион, то в течение трех суток после его переезда в ОВД по избранному месту жительства направляется запрос для получения подтверждения об его прибытии.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подтверждения о том, что лицо прибыло к указанному месту жительства, в соответствующий ОВД направляются имеющиеся материалы проведенной профилактической работы.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Сведения, содержащиеся в профилактическом учете, используются исключительно в пределах решения задач по профилактике правонарушений.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организацией профилактической работы возлагается на начальника подразделения общественной безопасности, его заместителя, старшего инспектора (инспектора) по руководству участковыми инспекторами.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повышения информированности об особенностях административного участка, участковый инспектор постоянно изучает административный участок, имеет списки в электронном формате: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владельцев огнестрельного оружия, проживающих на обслуживаемом административном участке,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которым применены наказание, не связанное с изоляцией от общества, или иные меры уголовно-правового воздействия,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иностранцев постоянно проживающих и временно пребывающих на административном участке,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Участковый инспектор и его помощник организуют свою работу в соответствии с ежемесячным планом работы УПП, утверждаемым начальником подразделения общественной безопасности (либо лицом его замещающим).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повышения информированности об особенностях административного участка, участковый инспектор ведет электронный паспорт на административный участок.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Участковый инспектор и его помощник ведут рабочие тетради, в которых учитываются все задания и поручения непосредственных руководителей участкового инспектора, а также необходимые сведения полученные в ходе своей деятельности.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Участковый инспектор и его помощник в повседневной деятельности руководствуются типовыми стандартами работ,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Казахстан, утвержденными приказом Министра внутренних дел Республики Казахстан от 26 ноября 2015 года № 969 (зарегистрирован в Реестре государственной регистрации нормативных правовых актов № 12471).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Участковый инспектор полиции и его помощник в пределах своей компетенции: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профилактику правонарушений рецидивной, бытовой, алкогольной преступности, выявление причин и условий, им способствующих;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индивидуальную профилактику правонарушений в отношении лиц, состоящих на профилактическом учете (далее – профилактируемые лица) в органах внутренних дел;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безопасность и правопорядок на вверенном административном участке, путем ознакомления с его особенностями, установления доверительных отношений с населением, оказания помощи гражданам и пресечения противоправных действий;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административное производство;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и направляет запросы в органы здравоохранения, организации и предприятия, постановление о назначении экспертизы по делам об административных правонарушениях, находящихся в производстве;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помощь физическим лицам,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жизни и здоровья;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взаимодействует с нарядами комплексных сил полиции.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проводит с ними обход дворов, подъездов домов, а также других мест возможного появления лиц, ведущих антиобщественный образ жизни;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причины и условия, способствующие совершению правонарушений, принимает меры, направленные на их устранение.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правонарушений,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освидетельствование лиц на предмет употребления алкоголя,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взаимодействует с подразделением по контролю за оборотом гражданского и служебного оружия по вопросу контроля за соблюдением владельцами гражданского оружия установленных требований по хранению принадлежащих им оружия и патронов к нему,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гражданского и служебного оружия и патронов к нему, утвержденного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18961). Осуществляет проверку по месту жительства лиц, имеющих в личном пользовании огнестрельное оружие не реже одного раза в год, за исключением проверок, проводимых органами полиции в период проведения оперативно-профилактических мероприятий, а также по заданию сотрудника подразделения по контролю за оборотом гражданского и служебного оружия лиц претендующих на получение разрешений на приобретение, хранение, хранение и ношение оружия;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технические средства для фиксации фактов совершения уголовных или административных правонарушений и действий сотрудников ОВД;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местное население к участию в обеспечении общественного порядка;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реже одного раза в квартал проводит отчетные встречи с населением;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ежедневно осуществляет сбор значимой информации путем обхода административного участка, в ходе которого: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криминогенные места, изучает территориальные особенности административного участка, наличие маршрутов патрулирования, расположение предприятий и организаций различных форм собственности;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 обработку персональных данных, раздает свои визитные карточки, проводит устный опрос жильца(-ов) о наличии проблемных вопросов, жалоб. При необходимости проводит профилактическую беседу;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развешивает в общественных местах информационные листы о своих данных, контактных телефонах и месте расположения УПП;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полученную информацию отражает в рабочей тетради, для принятия соответствующих мер.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касательно деятельности других заинтересованных подразделений ОВД, а также иных государственных органов, в течении суток передается по подведомственности (копия предоставляется участковому инспектору полиции ответственному за организацию работы участкового пункта полиции).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Министра внутренних дел РК от 21.08.2023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Участковый инспектор и его помощник в сельской местности наряду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пределах своей компетенции: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мероприятия направленные на профилактику дорожно-транспортных происшествий, в том числе пресечение фактов управления транспортными средствами в состоянии опьянения;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мероприятия по предупреждению подростковой преступности согласно требованиям ведомственных нормативных актов, регламентирующих деятельность подразделений по делам несовершеннолетних;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течении рабочего дня звонит (не реже одного раза) в дежурную часть отдела полиции, с докладом об оперативной обстановке на административном участке.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 в рабочей тетради, делает соответствующую запись о выходе на связь участкового инспектора.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Участковый инспектор полиции ответственный за организацию работы участкового пункта полиции наряду с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пределах своей компетенции: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состояние, структуру и динамику правонарушений на территории участкового пункта полиции, а также эффективность принимаемых мер по их предупреждению и пресечению.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анализа криминогенной и территориальных особенностей составляет план работы УПП, который утверждается начальником подразделения общественной безопасности.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необходимые указания участковым инспекторам о способах и сроках выполнения ими служебных заданий;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и методическую помощь участковым инспекторам и их помощникам в повышении их профессионального мастерства, укреплении взаимодействия с общественностью, а также выполнении других служебных обязанностей;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начальнику подразделения общественной безопасности предложение по расстановке комплексных сил полиции на территории участкового пункта полиции.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отклонения от маршрута патрулирования нарядов комплексных сил полиции, незамедлительно сообщает начальнику подразделения общественной безопасности;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информаций участковых инспекторов и его помощников, передаваемых в заинтересованные подразделения ОВД и государственные органы, результаты проверок по ним подшивает в накопительное дело;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обобщает результаты работы участковых инспекторов и их помощников. При необходимости вносит предложения о поощрении либо наказании участковых инспекторов и их помощников.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отчетных встреч с населением участкового инспектора полиции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внутренних дел РК от 21.08.2023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Участковый инспектор полиции проводит отчетные встречи с населением в целях: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прозрачности, ответственности и подотчетности перед местным сообществом;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уровня доверия граждан к полиции;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информирования и правового просвещения граждан о состоянии профилактики правонарушений, охраны общественного порядка и борьбы с преступностью;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системы общественного контроля;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взаимодействия с государственными органами, общественными объединениями, организациями и гражданами в части предупреждения правонарушений.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Отчеты участкового инспектора полиции перед населением проводятся на сходах местного сообщества не реже одного раза в квартал, с участием руководства территориального органа полиции и представителей местного исполнительного органа.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позднее чем за десять календарных дней до даты проведения отчетных встреч участковый инспектор полиции информирует население обслуживаемого административного участка, путем использования средств массовой информации, платформ социальных сетей, а также через администрацию предприятий, учреждений и организаций независимо от форм собственности о времени и месте проведения предстоящего отчета.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привлечения граждан к участию в обсуждении отчета, встречи должны проводиться в наиболее удобное для жителей время. Место проведения выбирается с учетом предполагаемого количества присутствующих. С учетом климатических условий допускается проведение отчетов на открытой местности, а также в онлайн формате.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отчетов на собраниях местного сообщества, созываемых акимами города районного значения, села, поселка, сельского округа самостоятельно либо по инициативе не менее десяти процентов членов собрания, делегированных сходом местного сообщества.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особенностей обслуживаемых административных участков отчет проводится на единых сходах (собраниях) местного сообщества, проживающего на нескольких сопредельных административных участках, на котором одновременно отчитываются несколько участковых инспекторов полиции.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отчет приглашаются (по согласованию) депутаты маслихатов соответствующей административно-территориальной единицы, представители общественности, органов здравоохранения, труда и социальной защиты населения, образования и науки, сельского и жилищно-коммунального хозяйств, организаций и предприятий всех форм собственности, а также средств массовой информации.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подготовке отчета используются государственная и ведомственная статистическая отчетность, обращения физических и юридических лиц, общественных советов, представителей общественных организаций, объединений и действующие республиканские и региональные программы по борьбе с преступностью и профилактике правонарушений, результаты изучения общественного мнения о деятельности полиции, публикации в средствах массовой информации по вопросам деятельности полиции.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отчете участковый инспектор полиции доводит до присутствующих информацию о криминогенной ситуации на обслуживаемом административном участке и принимаемых мерах по ее стабилизации, о проводимой работе по профилактике правонарушений, вовлечению граждан в обеспечение охраны общественного порядка, об изменениях в законодательстве Республики Казахстан в сфере профилактической деятельности полиции, о принятых мерах по жалобам и обращениям, в том числе поступившим в ходе предыдущих отчетов.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отчета заслушиваются предложения и замечания граждан, на которые даются соответствующие разъяснения и ответы.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Ход проведения отчета фиксируется на видеозапись и в протоколе, в котором отражается информация о времени, дате, месте проведения отчета, количестве участников, принятых решениях, а также жалобах, предложениях и замечаниях граждан, поступивших в ходе отчета.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обязательном порядке проводится регистрация всех участников встречи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отчета оформляется непосредственно в день его проведения и подписывается участковым инспектором полиции.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поступившие жалобы, предложения и замечания граждан, на которые в ходе отчета не даны в полном объеме ответы и разъяснения, фиксируются в протоколе и по ним проводится соответствующая проверка.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жалоб, предложений и замечаний, не входящих в компетенцию полиции, они направляются по подведомственности или территориальности в государственные органы с обязательным уведомлением инициатора.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отчетных встреч хранятся в соответствующем органе полиции по месту обслуживаемого административного участка в течение 1 года.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 за исполнением протокола отчета возлагается на участкового инспектора полиции, ответственного за организацию работы в участковом пункте полиции.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отчете допускается проведение награждения граждан, общественных объединений и организаций за их активное участие в обеспечении общественного порядка.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8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на административный участок</w:t>
      </w:r>
      <w:r>
        <w:br/>
      </w:r>
      <w:r>
        <w:rPr>
          <w:rFonts w:ascii="Times New Roman"/>
          <w:b/>
          <w:i w:val="false"/>
          <w:color w:val="000000"/>
        </w:rPr>
        <w:t>№ _______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внутренних дел)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Печатается на оборотной стороне обложки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на административный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приеме и сдаче административного участка.</w:t>
      </w:r>
    </w:p>
    <w:bookmarkEnd w:id="107"/>
    <w:bookmarkStart w:name="z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участка (вставка).</w:t>
      </w:r>
    </w:p>
    <w:bookmarkEnd w:id="108"/>
    <w:bookmarkStart w:name="z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характеризующие административный участок.</w:t>
      </w:r>
    </w:p>
    <w:bookmarkEnd w:id="109"/>
    <w:bookmarkStart w:name="z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Предприятия, учреждения, организации, банки, акционерные общества, фермерские хозяйства, лечебно-оздоровительные, культурно-просветительные и учебные заведения, кооперативы собственников квартир, рестораны, кафе, рынки, склады и иные объекты торговли и питания.</w:t>
      </w:r>
    </w:p>
    <w:bookmarkEnd w:id="110"/>
    <w:bookmarkStart w:name="z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Общежития, гостиницы.</w:t>
      </w:r>
    </w:p>
    <w:bookmarkEnd w:id="111"/>
    <w:bookmarkStart w:name="z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объектов разрешительной системы (предприятия, организации, учреждения, имеющие огнестрельное оружие, боеприпасы, взрывчатые вещества).</w:t>
      </w:r>
    </w:p>
    <w:bookmarkEnd w:id="112"/>
    <w:bookmarkStart w:name="z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 в паспорте на административный участок обновляется по состоянию на 1 января.</w:t>
      </w:r>
    </w:p>
    <w:bookmarkEnd w:id="113"/>
    <w:bookmarkStart w:name="z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приеме и сдаче административного участка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Ф.И.О. (при его наличии) участкового инспектора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участка, 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участка, 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Ф.И.О. (при его наличии) руководителя, участвовавшего в приеме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принявшего или сдавшего, руководителя ОВД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115"/>
      <w:r>
        <w:rPr>
          <w:rFonts w:ascii="Times New Roman"/>
          <w:b w:val="false"/>
          <w:i w:val="false"/>
          <w:color w:val="000000"/>
          <w:sz w:val="28"/>
        </w:rPr>
        <w:t>
      2. План административного участка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(вставка)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плане административного участка указываются маршруты, расстановка сил и средств, участвующих в охране общественного порядка на административном участке.</w:t>
      </w:r>
    </w:p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характеризующие административный участок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(кв. км.)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строения (всего)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комнат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массивов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населения,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расположены: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акционерные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фермерские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учреждения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рестораны, кафе, магазины, рынки, склады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почтовые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учебные 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автостоянки, гаражные кооперативы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места культурного отдыха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спортивные комплексы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территории религиозные объединений, в т.ч.: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духовных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Предприятия, учреждения, организации, банки, акционерные общества, фермерские хозяйства, лечебно-оздоровительные, культурно-просветительные и учебные заведения, кооперативы собственников квартир, рестораны, кафе, рынки, склады и иные объекты торговли и питания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служебный и домашний телефоны, адрес места жительства руководителя, начальника охраны (заполняется карандашом)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охраны, наличие охранной, пожарной сигнализации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систем видеонаблюдения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(количество работников, наличие автотранспорта и др.)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Общежития, гостиницы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служебный и домашний телефоны, адрес руководителя общежития, гостиницы, комендантов, вахтеров (заполняется карандашом)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(мужское, женское, семейное, смешанное), наличие пропускного режима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объектов разрешительной системы (предприятий, организации, учреждения, имеющие огнестрельные оружия, боеприпасы, взрывчатые вещества и т.п.)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учреждения, организации, ведомственная принадлежность (министерство, ведомство и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ответственного за объект, его служебный и домашний телефоны, адрес места жительства (заполняется карандашом)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пропускной системы (пункта)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охраны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10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имеющих в личном пользовании огнестрельное оружие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владельца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домашний телефоны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марка, калибр, стволов оружия,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кем и на какой срок выдано разрешение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перерегистрации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 и сдачи оружия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10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которым применены наказание,</w:t>
      </w:r>
      <w:r>
        <w:br/>
      </w:r>
      <w:r>
        <w:rPr>
          <w:rFonts w:ascii="Times New Roman"/>
          <w:b/>
          <w:i w:val="false"/>
          <w:color w:val="000000"/>
        </w:rPr>
        <w:t>не связанное с изоляцией от общества, или иные меры уголовно-правового воздействия,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_______20___ года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должность, служебный, домашний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в список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списка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10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иностранцев постоянно проживающих и временно пребывающих на административном участке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паспорта, срок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разрешенного проживания в данной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временного проживания, дом.тел.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должность, учебы, служ.тел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дате проверки по месту жительства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