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6087" w14:textId="3a06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услуг национального института развития в области технологического развития при предоставлении инновационных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декабря 2015 года № 1191. Зарегистрирован в Министерстве юстиции Республики Казахстан 3 февраля 2016 года № 12989. Утратил силу приказом Министра цифрового развития, инноваций и аэрокосмической промышленности Республики Казахстан от 1 октября 2020 года № 366/НҚ.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национального института развития в области технологического развития при предоставлении инновационных грантов.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февраля 2015 года № 140 "Об утверждении Правил оплаты услуг национального института развития в области технологического развития при предоставлении инновационных грантов" (зарегистрированный в Реестре государственной регистрации нормативных правовых актов № 11311, опубликованный в информационно-правовой системе "Әділет" 25 июня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1191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услуг национального института</w:t>
      </w:r>
      <w:r>
        <w:br/>
      </w:r>
      <w:r>
        <w:rPr>
          <w:rFonts w:ascii="Times New Roman"/>
          <w:b/>
          <w:i w:val="false"/>
          <w:color w:val="000000"/>
        </w:rPr>
        <w:t>развития в области технологического развития</w:t>
      </w:r>
      <w:r>
        <w:br/>
      </w:r>
      <w:r>
        <w:rPr>
          <w:rFonts w:ascii="Times New Roman"/>
          <w:b/>
          <w:i w:val="false"/>
          <w:color w:val="000000"/>
        </w:rPr>
        <w:t>при предоставлении инновационных грантов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услуг национального института развития в области технологического развития при предоставлении инновационных грантов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грантополучатель – физическое или юридическое лицо, получившее инновационный грант;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в области государственной поддержки индустриально-инновационной деятельности – центральный исполнительный орган, осуществляющий руководство в сфере индустрии и индустриально-инновационного развития,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межотраслевую координацию и участие в реализации государственной поддержки индустриально-инновационной деятельности (далее – уполномоченный орган);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в области технологического развития - национальный институт развития, уполномоченный на предоставление мер государственной поддержки индустриально-инновационной деятельности и координацию процессов инновационного развития;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приоритетных направлений предоставления инновационных грантов;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и (или) юридическое лицо, представившее заявку на получение инновационного гранта.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 услуг национального института развития в</w:t>
      </w:r>
      <w:r>
        <w:br/>
      </w:r>
      <w:r>
        <w:rPr>
          <w:rFonts w:ascii="Times New Roman"/>
          <w:b/>
          <w:i w:val="false"/>
          <w:color w:val="000000"/>
        </w:rPr>
        <w:t>области технологического развития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инновационных грантов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услуг национального института развития в области технологического развития по предоставлению инновационных грантов осуществляется согласно смете расходов национального института развития в области технологического развития за счет средств, предусмотренных бюджетной программой в республиканском бюджете на соответствующий финансовый год.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национального института развития в области технологического развития включает в себя расходы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общественности о начале приема заявок, условиях их предоставления, консультации и разъяснительную работу с потенциальными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процедуры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предоставленных инновационных грантов с целью анализа достижения запланированных целей по индустриально-инновационным проектам, по которым были предоставлены инновационные гранты.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услуг национального института развития в области технологического развития по предоставлению инновационных грантов производится на основании подписанного акта выполненных работ между уполномоченным органом и национальным институтом развития в области технологического развития.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